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20878" w14:textId="88208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Казталов ауданының Қарасу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2024 жылғы 25 желтоқсандағы № 26-14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2025 - 2027 жылдарға арналған Қарасу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64 933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3 961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60 972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68 039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- 3 106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3 106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3 106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Казталов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28-14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Карасу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Казталов аудандық мәслихатының 2024 жылғы 20 желтоқсандағы № 25 – 2 "2025 - 2027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2025 жылға арналған Карасу ауылдық округінің бюджетіне аудандық бюджеттен берілетін субвенциялар түсімдерінің сомасы 38 327 мың теңге ескерілсін.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Казталов аудандық мәслихатының тұрақты комиссияларына әр тоқсан сайын бюджеттік бағдарламалар әкімшілерінің есебін тыңдау жүктелсін.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2025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– 14 шешіміне № 1 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Қарасу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Батыс Қазақстан облысы Казталов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28-14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– 14 шешіміне № 2 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Қарасу ауылдық округінің бюджеті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– 14 шешіміне № 3 қосымша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Қарасу ауылдық округінің бюджеті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