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10e" w14:textId="f0b9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46 229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46 376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Ақпәтер ауылдық округінің бюджетіне аудандық бюджеттен берілетін субвенциялар түсімдерінің сомасы 27 907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Ақпәтер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Ақпәтер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Ақпәтер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