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4c0" w14:textId="d11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61 148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64 274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- 3 126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3 126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Жанажол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Жанажол ауылдық округінің бюджетіне аудандық бюджеттен берілетін субвенциялар түсімдерінің сомасы 35 137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