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4612" w14:textId="19b4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12-16 "2024-2026 жылдарға арналған Талдыапан ауылдық округінің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№12 - 16 "2024 - 2026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39 166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37 144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39 642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 – 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16 шешіміне № 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Талдыапан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