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b004" w14:textId="aaab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12-15 "2024-2026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№12 - 15 "2024 - 2026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40 497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40 583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–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15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