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f4ba" w14:textId="859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12-14 "2024-2026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№12 - 14 "2024 - 2026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48 255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