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ead4" w14:textId="925e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12-12 "2024-2026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№12 - 12 "2024 - 2026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2024 - 2026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37 068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23 - 12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12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Ақпәтер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