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20ba" w14:textId="95c2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12-14 "2024-2026 жылдарға арналған Казталов ауданының Қарасу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3 қыркүйектегі № 21-10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2023 жылғы 27 желтоқсандағы №12 - 14 "2024 - 2026 жылдарға арналған Казталов ауданының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48 585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– 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14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