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32c4" w14:textId="64e3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2023 жылғы 27 желтоқсандағы № 12–13 "2024-2026 жылдарға арналған Казталов ауданының Көктерек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23 мамырдағы № 18-13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ауданы мәслихатының 2023 жылғы 27 желтоқсандағы №12 - 13 "2024 - 2026 жылдарға арналған Казталов ауданының Көктерек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Казталов ауданының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54 417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7 291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47 126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- 2 133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2 133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2 133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– 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13 шешіміне №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Көктерек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