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2636" w14:textId="f5b2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Жалпақтал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 – 2027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төмендегі көлемде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145 777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37 200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107 577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161 001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- 15 224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15 224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15 224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Жалпақтал ауылдық округінің бюджет түсімдері Қазақстан Респуликасының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Кодекісіне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,Казталов аудандық мәслихатының 2024 жылғы 20 желтоқсандағы № 25 - 2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Жалпақтал ауылдық округінің бюджетіне аудандық бюджеттен берілетін сувенциялар түсімдерінің сомасы 67 036 мың теңге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сйын бюджеттік бағдарламалар әкімшілерінің есебін тыңдау жүктелсін.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9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Жалпактал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Казталов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9 шешіміне № 2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Жалпактал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9 шешіміне № 3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Жалпактал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