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0271" w14:textId="00b0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Болашақ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 2025 - 2027 жылдарға арналған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64 484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6 595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57 789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65 128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- 644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644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31.03.2025 </w:t>
      </w:r>
      <w:r>
        <w:rPr>
          <w:rFonts w:ascii="Times New Roman"/>
          <w:b w:val="false"/>
          <w:i w:val="false"/>
          <w:color w:val="00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Болашақ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 25 - 2 "2025 - 2027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Болашақ ауылдық округінің бюджетіне аудандық бюджеттен берілетін субвенциялар түсімдерінің сомасы 36432 мың теңге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8 шешіміне № 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Болашақ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31.03.2025 </w:t>
      </w:r>
      <w:r>
        <w:rPr>
          <w:rFonts w:ascii="Times New Roman"/>
          <w:b w:val="false"/>
          <w:i w:val="false"/>
          <w:color w:val="ff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8 шешіміне № 2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Болашақ ауылдық округінің бюджеті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8 шешіміне № 3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Болашақ ауылдық округінің бюджеті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