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1e78" w14:textId="21e1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Қайынды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2025 - 2027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39 222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35 617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43 268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- 4 046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4 046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Кайынды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Кайынды ауылдық округінің бюджетіне аудандық бюджеттен берілетін субвенциялар түсімдерінің сомасы 32 239 мың теңге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7 шешіміне №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Қайынды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7 шешіміне №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Қайынды ауылдық округінің бюджеті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7 шешіміне №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Қайынды ауылдық округінің бюджеті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