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c5a8" w14:textId="274c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2025 - 2027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69 980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71 146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- 1 166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1 166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Қараоба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Қараоба ауылдық округінің бюджетіне аудандық бюджеттен берілетін субвенциялар түсімдерінің сомасы 37 823 мың теңге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6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6 шешіміне №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Қараоба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6 шешіміне № 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Қараоба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