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8872" w14:textId="c3d8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Тереңкөл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желтоқсанындағы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2025 - 2027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63 734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59 784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64 472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- 738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738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Тереңкөл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25 - 2 "2025 – 2027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Тереңкөл ауылдық округінің бюджетіне аудандық бюджеттен берілетін субвенциялар түсімдерінің сомасы 37 564 мың теңге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4 шешіміне № 2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Тереңкөл ауылдық округінің бюджеті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4 шешіміне № 3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Тереңкөл ауылдық округінің бюджеті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