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4a48" w14:textId="5e24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Казталов ауданының Казталов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25 желтоқсандағы № 26-1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 – 2027 жылдарға арналған Казталов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төмендегі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166 196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40 953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125 243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167 679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- 1 483 мың теңге: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1 483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1 483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Казталов ауылдық округінің бюджет түсімдері Қазақстан Респуликасының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Кодекісіне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2024 жылғы 20 желтоқсандағы №25 - 2 "2025 - 2027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жылға арналған Казталов ауылдық округінің бюджетіне аудандық бюджеттен берілетін сувенциялар түсімдерінің сомасы 64 737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Казталов аудандық мәслихатының тұрақты комиссияларына әр тоқсан сйын бюджеттік бағдарламалар әкімшілерінің есебін тыңдау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 шешіміне № 1 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Казталов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Казталов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кұрделі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 шешіміне № 2 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Казталов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 шешіміне № 3 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Казталов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