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8b81" w14:textId="2618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2024 жылғы 20 желтоқсандағы № 25-2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Кодексінің 75 – бабы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6 – бабы 1 –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2025 - 2027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7" w:id="2"/>
    <w:p>
      <w:pPr>
        <w:spacing w:after="0"/>
        <w:ind w:left="0"/>
        <w:jc w:val="both"/>
      </w:pPr>
      <w:r>
        <w:rPr>
          <w:rFonts w:ascii="Times New Roman"/>
          <w:b w:val="false"/>
          <w:i w:val="false"/>
          <w:color w:val="000000"/>
          <w:sz w:val="28"/>
        </w:rPr>
        <w:t>
      1) кірістер – 9 900 236 мың теңге:</w:t>
      </w:r>
    </w:p>
    <w:bookmarkEnd w:id="2"/>
    <w:bookmarkStart w:name="z8" w:id="3"/>
    <w:p>
      <w:pPr>
        <w:spacing w:after="0"/>
        <w:ind w:left="0"/>
        <w:jc w:val="both"/>
      </w:pPr>
      <w:r>
        <w:rPr>
          <w:rFonts w:ascii="Times New Roman"/>
          <w:b w:val="false"/>
          <w:i w:val="false"/>
          <w:color w:val="000000"/>
          <w:sz w:val="28"/>
        </w:rPr>
        <w:t>
      салықтық түсімдер – 2 373 683 мың теңге;</w:t>
      </w:r>
    </w:p>
    <w:bookmarkEnd w:id="3"/>
    <w:bookmarkStart w:name="z9" w:id="4"/>
    <w:p>
      <w:pPr>
        <w:spacing w:after="0"/>
        <w:ind w:left="0"/>
        <w:jc w:val="both"/>
      </w:pPr>
      <w:r>
        <w:rPr>
          <w:rFonts w:ascii="Times New Roman"/>
          <w:b w:val="false"/>
          <w:i w:val="false"/>
          <w:color w:val="000000"/>
          <w:sz w:val="28"/>
        </w:rPr>
        <w:t>
      салықтық емес түсімдер – 59 220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12 310 мың теңге;</w:t>
      </w:r>
    </w:p>
    <w:bookmarkEnd w:id="5"/>
    <w:bookmarkStart w:name="z11" w:id="6"/>
    <w:p>
      <w:pPr>
        <w:spacing w:after="0"/>
        <w:ind w:left="0"/>
        <w:jc w:val="both"/>
      </w:pPr>
      <w:r>
        <w:rPr>
          <w:rFonts w:ascii="Times New Roman"/>
          <w:b w:val="false"/>
          <w:i w:val="false"/>
          <w:color w:val="000000"/>
          <w:sz w:val="28"/>
        </w:rPr>
        <w:t>
      трансферттердің түсімдері – 7 455 023 мың теңге;</w:t>
      </w:r>
    </w:p>
    <w:bookmarkEnd w:id="6"/>
    <w:bookmarkStart w:name="z12" w:id="7"/>
    <w:p>
      <w:pPr>
        <w:spacing w:after="0"/>
        <w:ind w:left="0"/>
        <w:jc w:val="both"/>
      </w:pPr>
      <w:r>
        <w:rPr>
          <w:rFonts w:ascii="Times New Roman"/>
          <w:b w:val="false"/>
          <w:i w:val="false"/>
          <w:color w:val="000000"/>
          <w:sz w:val="28"/>
        </w:rPr>
        <w:t>
      2) шығындар – 10 673 611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119 903 мың теңге:</w:t>
      </w:r>
    </w:p>
    <w:bookmarkEnd w:id="8"/>
    <w:bookmarkStart w:name="z14" w:id="9"/>
    <w:p>
      <w:pPr>
        <w:spacing w:after="0"/>
        <w:ind w:left="0"/>
        <w:jc w:val="both"/>
      </w:pPr>
      <w:r>
        <w:rPr>
          <w:rFonts w:ascii="Times New Roman"/>
          <w:b w:val="false"/>
          <w:i w:val="false"/>
          <w:color w:val="000000"/>
          <w:sz w:val="28"/>
        </w:rPr>
        <w:t>
      бюджеттік кредиттер – 228 065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108 162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- 893 278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893 278 мың теңге:</w:t>
      </w:r>
    </w:p>
    <w:bookmarkEnd w:id="15"/>
    <w:bookmarkStart w:name="z21" w:id="16"/>
    <w:p>
      <w:pPr>
        <w:spacing w:after="0"/>
        <w:ind w:left="0"/>
        <w:jc w:val="both"/>
      </w:pPr>
      <w:r>
        <w:rPr>
          <w:rFonts w:ascii="Times New Roman"/>
          <w:b w:val="false"/>
          <w:i w:val="false"/>
          <w:color w:val="000000"/>
          <w:sz w:val="28"/>
        </w:rPr>
        <w:t>
      қарыздар түсімі – 762 655 мың теңге;</w:t>
      </w:r>
    </w:p>
    <w:bookmarkEnd w:id="16"/>
    <w:p>
      <w:pPr>
        <w:spacing w:after="0"/>
        <w:ind w:left="0"/>
        <w:jc w:val="both"/>
      </w:pPr>
      <w:r>
        <w:rPr>
          <w:rFonts w:ascii="Times New Roman"/>
          <w:b w:val="false"/>
          <w:i w:val="false"/>
          <w:color w:val="000000"/>
          <w:sz w:val="28"/>
        </w:rPr>
        <w:t>
      қарыздарды өтеу – 108 882 мың теңге;</w:t>
      </w:r>
    </w:p>
    <w:p>
      <w:pPr>
        <w:spacing w:after="0"/>
        <w:ind w:left="0"/>
        <w:jc w:val="both"/>
      </w:pPr>
      <w:r>
        <w:rPr>
          <w:rFonts w:ascii="Times New Roman"/>
          <w:b w:val="false"/>
          <w:i w:val="false"/>
          <w:color w:val="000000"/>
          <w:sz w:val="28"/>
        </w:rPr>
        <w:t>
      бюджет қаражатының пайдаланылатын қалдықтары – 239 505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Казталов аудандық мәслихатының 11.09.2025 </w:t>
      </w:r>
      <w:r>
        <w:rPr>
          <w:rFonts w:ascii="Times New Roman"/>
          <w:b w:val="false"/>
          <w:i w:val="false"/>
          <w:color w:val="000000"/>
          <w:sz w:val="28"/>
        </w:rPr>
        <w:t>№ 30-1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2024 жылғы желтоқсандағы "2025 - 2027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 </w:t>
      </w:r>
    </w:p>
    <w:bookmarkEnd w:id="17"/>
    <w:bookmarkStart w:name="z23" w:id="18"/>
    <w:p>
      <w:pPr>
        <w:spacing w:after="0"/>
        <w:ind w:left="0"/>
        <w:jc w:val="both"/>
      </w:pPr>
      <w:r>
        <w:rPr>
          <w:rFonts w:ascii="Times New Roman"/>
          <w:b w:val="false"/>
          <w:i w:val="false"/>
          <w:color w:val="000000"/>
          <w:sz w:val="28"/>
        </w:rPr>
        <w:t xml:space="preserve">
      3. Қазақстан Республикасының "2025 - 2027 жылдарға арналған республикалық бюджет туралы" </w:t>
      </w:r>
      <w:r>
        <w:rPr>
          <w:rFonts w:ascii="Times New Roman"/>
          <w:b w:val="false"/>
          <w:i w:val="false"/>
          <w:color w:val="000000"/>
          <w:sz w:val="28"/>
        </w:rPr>
        <w:t>Заңының</w:t>
      </w:r>
      <w:r>
        <w:rPr>
          <w:rFonts w:ascii="Times New Roman"/>
          <w:b w:val="false"/>
          <w:i w:val="false"/>
          <w:color w:val="000000"/>
          <w:sz w:val="28"/>
        </w:rPr>
        <w:t xml:space="preserve"> баптары қатерге және басшылыққа алынсын.</w:t>
      </w:r>
    </w:p>
    <w:bookmarkEnd w:id="18"/>
    <w:bookmarkStart w:name="z24" w:id="19"/>
    <w:p>
      <w:pPr>
        <w:spacing w:after="0"/>
        <w:ind w:left="0"/>
        <w:jc w:val="both"/>
      </w:pPr>
      <w:r>
        <w:rPr>
          <w:rFonts w:ascii="Times New Roman"/>
          <w:b w:val="false"/>
          <w:i w:val="false"/>
          <w:color w:val="000000"/>
          <w:sz w:val="28"/>
        </w:rPr>
        <w:t>
      4. 2025 жылға арналған аудандық бюджетте жоғары тұрған бюджеттен бөлінетін нысаналы трансферттердің және кредиттердің түсуі ескерілсін:</w:t>
      </w:r>
    </w:p>
    <w:bookmarkEnd w:id="19"/>
    <w:bookmarkStart w:name="z25"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республикалық бюджеттен жалпы сомасы – 1 985 304 мың теңге:</w:t>
      </w:r>
    </w:p>
    <w:bookmarkEnd w:id="20"/>
    <w:bookmarkStart w:name="z26" w:id="21"/>
    <w:p>
      <w:pPr>
        <w:spacing w:after="0"/>
        <w:ind w:left="0"/>
        <w:jc w:val="both"/>
      </w:pPr>
      <w:r>
        <w:rPr>
          <w:rFonts w:ascii="Times New Roman"/>
          <w:b w:val="false"/>
          <w:i w:val="false"/>
          <w:color w:val="000000"/>
          <w:sz w:val="28"/>
        </w:rPr>
        <w:t>
      мемлекеттік атаулы әлеуметтік көмекті төлеуге – 182 233 мың теңге;</w:t>
      </w:r>
    </w:p>
    <w:bookmarkEnd w:id="21"/>
    <w:bookmarkStart w:name="z27" w:id="22"/>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12 947 мың теңге;</w:t>
      </w:r>
    </w:p>
    <w:bookmarkEnd w:id="22"/>
    <w:bookmarkStart w:name="z28" w:id="23"/>
    <w:p>
      <w:pPr>
        <w:spacing w:after="0"/>
        <w:ind w:left="0"/>
        <w:jc w:val="both"/>
      </w:pPr>
      <w:r>
        <w:rPr>
          <w:rFonts w:ascii="Times New Roman"/>
          <w:b w:val="false"/>
          <w:i w:val="false"/>
          <w:color w:val="000000"/>
          <w:sz w:val="28"/>
        </w:rPr>
        <w:t>
      санаторийлік-курорттық емдеуге – 2 192 мың теңге;</w:t>
      </w:r>
    </w:p>
    <w:bookmarkEnd w:id="23"/>
    <w:bookmarkStart w:name="z29" w:id="24"/>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6 067 мың теңге;</w:t>
      </w:r>
    </w:p>
    <w:bookmarkEnd w:id="24"/>
    <w:bookmarkStart w:name="z30" w:id="25"/>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138 745 мың теңге;</w:t>
      </w:r>
    </w:p>
    <w:bookmarkEnd w:id="25"/>
    <w:bookmarkStart w:name="z31" w:id="26"/>
    <w:p>
      <w:pPr>
        <w:spacing w:after="0"/>
        <w:ind w:left="0"/>
        <w:jc w:val="both"/>
      </w:pPr>
      <w:r>
        <w:rPr>
          <w:rFonts w:ascii="Times New Roman"/>
          <w:b w:val="false"/>
          <w:i w:val="false"/>
          <w:color w:val="000000"/>
          <w:sz w:val="28"/>
        </w:rPr>
        <w:t>
      Жалпактал ауылішілік автомобиль жолдарын қайта жаңғыртуға – 400 714 мың теңге;</w:t>
      </w:r>
    </w:p>
    <w:bookmarkEnd w:id="26"/>
    <w:bookmarkStart w:name="z32" w:id="27"/>
    <w:p>
      <w:pPr>
        <w:spacing w:after="0"/>
        <w:ind w:left="0"/>
        <w:jc w:val="both"/>
      </w:pPr>
      <w:r>
        <w:rPr>
          <w:rFonts w:ascii="Times New Roman"/>
          <w:b w:val="false"/>
          <w:i w:val="false"/>
          <w:color w:val="000000"/>
          <w:sz w:val="28"/>
        </w:rPr>
        <w:t>
      Қайыңды ауылындағы ауылішілік жолдардың құрылысына – 314 350 мың теңге;</w:t>
      </w:r>
    </w:p>
    <w:bookmarkEnd w:id="27"/>
    <w:bookmarkStart w:name="z33" w:id="28"/>
    <w:p>
      <w:pPr>
        <w:spacing w:after="0"/>
        <w:ind w:left="0"/>
        <w:jc w:val="both"/>
      </w:pPr>
      <w:r>
        <w:rPr>
          <w:rFonts w:ascii="Times New Roman"/>
          <w:b w:val="false"/>
          <w:i w:val="false"/>
          <w:color w:val="000000"/>
          <w:sz w:val="28"/>
        </w:rPr>
        <w:t>
      Қошанкөл ауылындағы ауылішілік жолдардың құрылысына – 370 000 мың теңге;</w:t>
      </w:r>
    </w:p>
    <w:bookmarkEnd w:id="28"/>
    <w:bookmarkStart w:name="z34" w:id="29"/>
    <w:p>
      <w:pPr>
        <w:spacing w:after="0"/>
        <w:ind w:left="0"/>
        <w:jc w:val="both"/>
      </w:pPr>
      <w:r>
        <w:rPr>
          <w:rFonts w:ascii="Times New Roman"/>
          <w:b w:val="false"/>
          <w:i w:val="false"/>
          <w:color w:val="000000"/>
          <w:sz w:val="28"/>
        </w:rPr>
        <w:t>
      Қараоба ауылындағы ауылішілік жолдардың құрылысына – 130 000 мың теңге;</w:t>
      </w:r>
    </w:p>
    <w:bookmarkEnd w:id="29"/>
    <w:bookmarkStart w:name="z35" w:id="30"/>
    <w:p>
      <w:pPr>
        <w:spacing w:after="0"/>
        <w:ind w:left="0"/>
        <w:jc w:val="both"/>
      </w:pPr>
      <w:r>
        <w:rPr>
          <w:rFonts w:ascii="Times New Roman"/>
          <w:b w:val="false"/>
          <w:i w:val="false"/>
          <w:color w:val="000000"/>
          <w:sz w:val="28"/>
        </w:rPr>
        <w:t>
      Казталов ауылындағы ауылішілік жолдарды қайта құру - 200 000 мың теңге;</w:t>
      </w:r>
    </w:p>
    <w:bookmarkEnd w:id="30"/>
    <w:bookmarkStart w:name="z36" w:id="31"/>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228 056 мың теңге;</w:t>
      </w:r>
    </w:p>
    <w:bookmarkEnd w:id="31"/>
    <w:p>
      <w:pPr>
        <w:spacing w:after="0"/>
        <w:ind w:left="0"/>
        <w:jc w:val="both"/>
      </w:pPr>
      <w:r>
        <w:rPr>
          <w:rFonts w:ascii="Times New Roman"/>
          <w:b w:val="false"/>
          <w:i w:val="false"/>
          <w:color w:val="000000"/>
          <w:sz w:val="28"/>
        </w:rPr>
        <w:t>
      2) облыстық бюджеттен жалпы сомасы – 4 951 198 мың теңге:</w:t>
      </w:r>
    </w:p>
    <w:bookmarkStart w:name="z39" w:id="32"/>
    <w:p>
      <w:pPr>
        <w:spacing w:after="0"/>
        <w:ind w:left="0"/>
        <w:jc w:val="both"/>
      </w:pPr>
      <w:r>
        <w:rPr>
          <w:rFonts w:ascii="Times New Roman"/>
          <w:b w:val="false"/>
          <w:i w:val="false"/>
          <w:color w:val="000000"/>
          <w:sz w:val="28"/>
        </w:rPr>
        <w:t>
      мемлекеттік атаулы әлеуметтік көмекті төлеуге – 53 183 мың теңге;</w:t>
      </w:r>
    </w:p>
    <w:bookmarkEnd w:id="32"/>
    <w:bookmarkStart w:name="z40" w:id="33"/>
    <w:p>
      <w:pPr>
        <w:spacing w:after="0"/>
        <w:ind w:left="0"/>
        <w:jc w:val="both"/>
      </w:pPr>
      <w:r>
        <w:rPr>
          <w:rFonts w:ascii="Times New Roman"/>
          <w:b w:val="false"/>
          <w:i w:val="false"/>
          <w:color w:val="000000"/>
          <w:sz w:val="28"/>
        </w:rPr>
        <w:t>
      балаларға кепілдендірілген әлеуметтік пакетке – 28 133 мың теңге;</w:t>
      </w:r>
    </w:p>
    <w:bookmarkEnd w:id="33"/>
    <w:bookmarkStart w:name="z41" w:id="34"/>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76 206 мың теңге;</w:t>
      </w:r>
    </w:p>
    <w:bookmarkEnd w:id="34"/>
    <w:bookmarkStart w:name="z42" w:id="35"/>
    <w:p>
      <w:pPr>
        <w:spacing w:after="0"/>
        <w:ind w:left="0"/>
        <w:jc w:val="both"/>
      </w:pPr>
      <w:r>
        <w:rPr>
          <w:rFonts w:ascii="Times New Roman"/>
          <w:b w:val="false"/>
          <w:i w:val="false"/>
          <w:color w:val="000000"/>
          <w:sz w:val="28"/>
        </w:rPr>
        <w:t>
      Тұрғын үй сертификаттарын беру - 8 000 мың теңге;</w:t>
      </w:r>
    </w:p>
    <w:bookmarkEnd w:id="35"/>
    <w:bookmarkStart w:name="z43" w:id="36"/>
    <w:p>
      <w:pPr>
        <w:spacing w:after="0"/>
        <w:ind w:left="0"/>
        <w:jc w:val="both"/>
      </w:pPr>
      <w:r>
        <w:rPr>
          <w:rFonts w:ascii="Times New Roman"/>
          <w:b w:val="false"/>
          <w:i w:val="false"/>
          <w:color w:val="000000"/>
          <w:sz w:val="28"/>
        </w:rPr>
        <w:t>
      "Беспішен – Қошанкөл – Қараоба" аудандық маңызы бар 15 - 49 км. (34 км) автомобиль жолын күрделі жөндеу – 2 291 082 мың теңге;</w:t>
      </w:r>
    </w:p>
    <w:bookmarkEnd w:id="36"/>
    <w:bookmarkStart w:name="z44" w:id="37"/>
    <w:p>
      <w:pPr>
        <w:spacing w:after="0"/>
        <w:ind w:left="0"/>
        <w:jc w:val="both"/>
      </w:pPr>
      <w:r>
        <w:rPr>
          <w:rFonts w:ascii="Times New Roman"/>
          <w:b w:val="false"/>
          <w:i w:val="false"/>
          <w:color w:val="000000"/>
          <w:sz w:val="28"/>
        </w:rPr>
        <w:t>
      "Беспішен – Қошанкөл – Қараоба" аудандық маңызы бар 49 - 64 км. (34 км) автомобиль жолын және Еңбек ауылына кіреберіс жолын 0 - 18 км күрделі жөндеу – 1 017 383 мың теңге</w:t>
      </w:r>
    </w:p>
    <w:bookmarkEnd w:id="37"/>
    <w:p>
      <w:pPr>
        <w:spacing w:after="0"/>
        <w:ind w:left="0"/>
        <w:jc w:val="both"/>
      </w:pPr>
      <w:r>
        <w:rPr>
          <w:rFonts w:ascii="Times New Roman"/>
          <w:b w:val="false"/>
          <w:i w:val="false"/>
          <w:color w:val="000000"/>
          <w:sz w:val="28"/>
        </w:rPr>
        <w:t>
      2024 - 2026 жылдарға арналған "Қаладан – Ауылға" пилоттық жобасы шеңберінде тұрғын үйлер сатып алу - 88 000 мың теңге;</w:t>
      </w:r>
    </w:p>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 – 59 461 мың теңге;</w:t>
      </w:r>
    </w:p>
    <w:p>
      <w:pPr>
        <w:spacing w:after="0"/>
        <w:ind w:left="0"/>
        <w:jc w:val="both"/>
      </w:pPr>
      <w:r>
        <w:rPr>
          <w:rFonts w:ascii="Times New Roman"/>
          <w:b w:val="false"/>
          <w:i w:val="false"/>
          <w:color w:val="000000"/>
          <w:sz w:val="28"/>
        </w:rPr>
        <w:t>
      Талдыапан ауылының аудандық маңызы бар кірмежолын орташа жөндеу 9 - 18 шақ – 53 498 мың теңге;</w:t>
      </w:r>
    </w:p>
    <w:p>
      <w:pPr>
        <w:spacing w:after="0"/>
        <w:ind w:left="0"/>
        <w:jc w:val="both"/>
      </w:pPr>
      <w:r>
        <w:rPr>
          <w:rFonts w:ascii="Times New Roman"/>
          <w:b w:val="false"/>
          <w:i w:val="false"/>
          <w:color w:val="000000"/>
          <w:sz w:val="28"/>
        </w:rPr>
        <w:t>
      Жалпактал ауылішілік автомобиль жолдарын қайта жаңғырту – 86 193 мың теңге;</w:t>
      </w:r>
    </w:p>
    <w:p>
      <w:pPr>
        <w:spacing w:after="0"/>
        <w:ind w:left="0"/>
        <w:jc w:val="both"/>
      </w:pPr>
      <w:r>
        <w:rPr>
          <w:rFonts w:ascii="Times New Roman"/>
          <w:b w:val="false"/>
          <w:i w:val="false"/>
          <w:color w:val="000000"/>
          <w:sz w:val="28"/>
        </w:rPr>
        <w:t>
      Қайыңды ауылындағы ауылішілік жолдардың құрылысы - 55 484 мың теңге;</w:t>
      </w:r>
    </w:p>
    <w:p>
      <w:pPr>
        <w:spacing w:after="0"/>
        <w:ind w:left="0"/>
        <w:jc w:val="both"/>
      </w:pPr>
      <w:r>
        <w:rPr>
          <w:rFonts w:ascii="Times New Roman"/>
          <w:b w:val="false"/>
          <w:i w:val="false"/>
          <w:color w:val="000000"/>
          <w:sz w:val="28"/>
        </w:rPr>
        <w:t>
      Бейстерек ауылын сумен жабдықтау үшін КБМ қондырғысын орнату – 14 000 мың теңге;</w:t>
      </w:r>
    </w:p>
    <w:p>
      <w:pPr>
        <w:spacing w:after="0"/>
        <w:ind w:left="0"/>
        <w:jc w:val="both"/>
      </w:pPr>
      <w:r>
        <w:rPr>
          <w:rFonts w:ascii="Times New Roman"/>
          <w:b w:val="false"/>
          <w:i w:val="false"/>
          <w:color w:val="000000"/>
          <w:sz w:val="28"/>
        </w:rPr>
        <w:t>
      Бозоба ауылын сумен жабдықтау үшін КБМ қондырғысын орнату – 14 000 мың теңге;</w:t>
      </w:r>
    </w:p>
    <w:p>
      <w:pPr>
        <w:spacing w:after="0"/>
        <w:ind w:left="0"/>
        <w:jc w:val="both"/>
      </w:pPr>
      <w:r>
        <w:rPr>
          <w:rFonts w:ascii="Times New Roman"/>
          <w:b w:val="false"/>
          <w:i w:val="false"/>
          <w:color w:val="000000"/>
          <w:sz w:val="28"/>
        </w:rPr>
        <w:t>
      Хайруш ауылын сумен жабдықтау үшін КБМ қондырғысын орнату – 14 000 мың теңге;</w:t>
      </w:r>
    </w:p>
    <w:p>
      <w:pPr>
        <w:spacing w:after="0"/>
        <w:ind w:left="0"/>
        <w:jc w:val="both"/>
      </w:pPr>
      <w:r>
        <w:rPr>
          <w:rFonts w:ascii="Times New Roman"/>
          <w:b w:val="false"/>
          <w:i w:val="false"/>
          <w:color w:val="000000"/>
          <w:sz w:val="28"/>
        </w:rPr>
        <w:t>
      Сексенбаев ауылын сумен жабдықтау үшін КБМ қондырғысын орнату - 14 000 мың теңге;</w:t>
      </w:r>
    </w:p>
    <w:p>
      <w:pPr>
        <w:spacing w:after="0"/>
        <w:ind w:left="0"/>
        <w:jc w:val="both"/>
      </w:pPr>
      <w:r>
        <w:rPr>
          <w:rFonts w:ascii="Times New Roman"/>
          <w:b w:val="false"/>
          <w:i w:val="false"/>
          <w:color w:val="000000"/>
          <w:sz w:val="28"/>
        </w:rPr>
        <w:t>
      Саралжын және Әбіш ауылдарының әлеуметтік нысандарын газбен жабдықтау желілерінің құрылысы – 111 037 мың теңге;</w:t>
      </w:r>
    </w:p>
    <w:p>
      <w:pPr>
        <w:spacing w:after="0"/>
        <w:ind w:left="0"/>
        <w:jc w:val="both"/>
      </w:pPr>
      <w:r>
        <w:rPr>
          <w:rFonts w:ascii="Times New Roman"/>
          <w:b w:val="false"/>
          <w:i w:val="false"/>
          <w:color w:val="000000"/>
          <w:sz w:val="28"/>
        </w:rPr>
        <w:t>
      Сатыбалды, Бостандық, Ащысай және Жас ауылдарының әлеуметтік нысандарын газбен жабдықтау желілерінің құрылысы – 175 957 мың теңге;</w:t>
      </w:r>
    </w:p>
    <w:p>
      <w:pPr>
        <w:spacing w:after="0"/>
        <w:ind w:left="0"/>
        <w:jc w:val="both"/>
      </w:pPr>
      <w:r>
        <w:rPr>
          <w:rFonts w:ascii="Times New Roman"/>
          <w:b w:val="false"/>
          <w:i w:val="false"/>
          <w:color w:val="000000"/>
          <w:sz w:val="28"/>
        </w:rPr>
        <w:t>
      Көпкүтір, Аққурай, Хайруш ауылдарының әлеуметтік нысандарын газбен жабдықтау желілерінің құрылысы – 62 591 мың теңге;</w:t>
      </w:r>
    </w:p>
    <w:p>
      <w:pPr>
        <w:spacing w:after="0"/>
        <w:ind w:left="0"/>
        <w:jc w:val="both"/>
      </w:pPr>
      <w:r>
        <w:rPr>
          <w:rFonts w:ascii="Times New Roman"/>
          <w:b w:val="false"/>
          <w:i w:val="false"/>
          <w:color w:val="000000"/>
          <w:sz w:val="28"/>
        </w:rPr>
        <w:t>
      Саралжын, Қаракөл, Сексенбаев ауылдарының әлеуметтік нысандарын газбен жабдықтау желілерінің құрылысы – 63 251 мың теңге;</w:t>
      </w:r>
    </w:p>
    <w:p>
      <w:pPr>
        <w:spacing w:after="0"/>
        <w:ind w:left="0"/>
        <w:jc w:val="both"/>
      </w:pPr>
      <w:r>
        <w:rPr>
          <w:rFonts w:ascii="Times New Roman"/>
          <w:b w:val="false"/>
          <w:i w:val="false"/>
          <w:color w:val="000000"/>
          <w:sz w:val="28"/>
        </w:rPr>
        <w:t>
      Халықтың әлеуметтік жағынан әлсіз топтарына коммуналдық тұрғын үй қорының тұрғынжайын сатып алу – 58 905 мың теңге;</w:t>
      </w:r>
    </w:p>
    <w:p>
      <w:pPr>
        <w:spacing w:after="0"/>
        <w:ind w:left="0"/>
        <w:jc w:val="both"/>
      </w:pPr>
      <w:r>
        <w:rPr>
          <w:rFonts w:ascii="Times New Roman"/>
          <w:b w:val="false"/>
          <w:i w:val="false"/>
          <w:color w:val="000000"/>
          <w:sz w:val="28"/>
        </w:rPr>
        <w:t>
      Жергілікті атқарушы органның кезегінде тұрған халықтың әлеуметтік осал топтары үшін арендалық пәтерлерді сатып алу – 475 694 мың теңге;</w:t>
      </w:r>
    </w:p>
    <w:p>
      <w:pPr>
        <w:spacing w:after="0"/>
        <w:ind w:left="0"/>
        <w:jc w:val="both"/>
      </w:pPr>
      <w:r>
        <w:rPr>
          <w:rFonts w:ascii="Times New Roman"/>
          <w:b w:val="false"/>
          <w:i w:val="false"/>
          <w:color w:val="000000"/>
          <w:sz w:val="28"/>
        </w:rPr>
        <w:t>
      Казталов ауданы Жалпақтал ауылының саябағын қайта құру – 131 140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Казталов аудандық мәслихатының 19.03.2025 </w:t>
      </w:r>
      <w:r>
        <w:rPr>
          <w:rFonts w:ascii="Times New Roman"/>
          <w:b w:val="false"/>
          <w:i w:val="false"/>
          <w:color w:val="000000"/>
          <w:sz w:val="28"/>
        </w:rPr>
        <w:t>№ 27-3</w:t>
      </w:r>
      <w:r>
        <w:rPr>
          <w:rFonts w:ascii="Times New Roman"/>
          <w:b w:val="false"/>
          <w:i w:val="false"/>
          <w:color w:val="ff0000"/>
          <w:sz w:val="28"/>
        </w:rPr>
        <w:t xml:space="preserve"> (01.01.2025 бастап қолданысқа еңгізіледі); 11.09.2025 </w:t>
      </w:r>
      <w:r>
        <w:rPr>
          <w:rFonts w:ascii="Times New Roman"/>
          <w:b w:val="false"/>
          <w:i w:val="false"/>
          <w:color w:val="000000"/>
          <w:sz w:val="28"/>
        </w:rPr>
        <w:t>№ 30-1</w:t>
      </w:r>
      <w:r>
        <w:rPr>
          <w:rFonts w:ascii="Times New Roman"/>
          <w:b w:val="false"/>
          <w:i w:val="false"/>
          <w:color w:val="ff0000"/>
          <w:sz w:val="28"/>
        </w:rPr>
        <w:t xml:space="preserve"> (01.01.2025 бастап қолданысқа еңгізіледі) шешімдерімен.</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5. Жергілікті бюджеттердің теңгерімділігін қамтамасыз ету үшін 2025 жылға кірістерді бөлу нормативі төмендегі ерекшеліктер кірістері бойынша белгіленсін:</w:t>
      </w:r>
    </w:p>
    <w:bookmarkEnd w:id="38"/>
    <w:bookmarkStart w:name="z46" w:id="39"/>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39"/>
    <w:bookmarkStart w:name="z47" w:id="40"/>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40"/>
    <w:bookmarkStart w:name="z48" w:id="41"/>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1"/>
    <w:bookmarkStart w:name="z49" w:id="42"/>
    <w:p>
      <w:pPr>
        <w:spacing w:after="0"/>
        <w:ind w:left="0"/>
        <w:jc w:val="both"/>
      </w:pPr>
      <w:r>
        <w:rPr>
          <w:rFonts w:ascii="Times New Roman"/>
          <w:b w:val="false"/>
          <w:i w:val="false"/>
          <w:color w:val="000000"/>
          <w:sz w:val="28"/>
        </w:rPr>
        <w:t>
      7. 2025 жылға аудандық бюджеттен төмен тұрған бюджеттерге берілетін субвенциялар мөлшерінің жалпы сомасы 616 961 мың теңге болып белгіленсін, оның ішінде:</w:t>
      </w:r>
    </w:p>
    <w:bookmarkEnd w:id="42"/>
    <w:bookmarkStart w:name="z50" w:id="43"/>
    <w:p>
      <w:pPr>
        <w:spacing w:after="0"/>
        <w:ind w:left="0"/>
        <w:jc w:val="both"/>
      </w:pPr>
      <w:r>
        <w:rPr>
          <w:rFonts w:ascii="Times New Roman"/>
          <w:b w:val="false"/>
          <w:i w:val="false"/>
          <w:color w:val="000000"/>
          <w:sz w:val="28"/>
        </w:rPr>
        <w:t>
      Ақпәтер ауылдық округі – 27 907 мың теңге;</w:t>
      </w:r>
    </w:p>
    <w:bookmarkEnd w:id="43"/>
    <w:bookmarkStart w:name="z51" w:id="44"/>
    <w:p>
      <w:pPr>
        <w:spacing w:after="0"/>
        <w:ind w:left="0"/>
        <w:jc w:val="both"/>
      </w:pPr>
      <w:r>
        <w:rPr>
          <w:rFonts w:ascii="Times New Roman"/>
          <w:b w:val="false"/>
          <w:i w:val="false"/>
          <w:color w:val="000000"/>
          <w:sz w:val="28"/>
        </w:rPr>
        <w:t>
      Бірік ауылдық округі – 33 631 мың теңге;</w:t>
      </w:r>
    </w:p>
    <w:bookmarkEnd w:id="44"/>
    <w:bookmarkStart w:name="z52" w:id="45"/>
    <w:p>
      <w:pPr>
        <w:spacing w:after="0"/>
        <w:ind w:left="0"/>
        <w:jc w:val="both"/>
      </w:pPr>
      <w:r>
        <w:rPr>
          <w:rFonts w:ascii="Times New Roman"/>
          <w:b w:val="false"/>
          <w:i w:val="false"/>
          <w:color w:val="000000"/>
          <w:sz w:val="28"/>
        </w:rPr>
        <w:t>
      Болашақ ауылдық округі – 36 432 мың теңге;</w:t>
      </w:r>
    </w:p>
    <w:bookmarkEnd w:id="45"/>
    <w:bookmarkStart w:name="z53" w:id="46"/>
    <w:p>
      <w:pPr>
        <w:spacing w:after="0"/>
        <w:ind w:left="0"/>
        <w:jc w:val="both"/>
      </w:pPr>
      <w:r>
        <w:rPr>
          <w:rFonts w:ascii="Times New Roman"/>
          <w:b w:val="false"/>
          <w:i w:val="false"/>
          <w:color w:val="000000"/>
          <w:sz w:val="28"/>
        </w:rPr>
        <w:t>
      Бостандық ауылдық округі – 34 542 мың теңге;</w:t>
      </w:r>
    </w:p>
    <w:bookmarkEnd w:id="46"/>
    <w:bookmarkStart w:name="z54" w:id="47"/>
    <w:p>
      <w:pPr>
        <w:spacing w:after="0"/>
        <w:ind w:left="0"/>
        <w:jc w:val="both"/>
      </w:pPr>
      <w:r>
        <w:rPr>
          <w:rFonts w:ascii="Times New Roman"/>
          <w:b w:val="false"/>
          <w:i w:val="false"/>
          <w:color w:val="000000"/>
          <w:sz w:val="28"/>
        </w:rPr>
        <w:t>
      Жалпақтал ауылдық округі – 67 036 мың теңге;</w:t>
      </w:r>
    </w:p>
    <w:bookmarkEnd w:id="47"/>
    <w:bookmarkStart w:name="z55" w:id="48"/>
    <w:p>
      <w:pPr>
        <w:spacing w:after="0"/>
        <w:ind w:left="0"/>
        <w:jc w:val="both"/>
      </w:pPr>
      <w:r>
        <w:rPr>
          <w:rFonts w:ascii="Times New Roman"/>
          <w:b w:val="false"/>
          <w:i w:val="false"/>
          <w:color w:val="000000"/>
          <w:sz w:val="28"/>
        </w:rPr>
        <w:t>
      Жаңажол ауылдық округі – 35 137 мың теңге;</w:t>
      </w:r>
    </w:p>
    <w:bookmarkEnd w:id="48"/>
    <w:bookmarkStart w:name="z56" w:id="49"/>
    <w:p>
      <w:pPr>
        <w:spacing w:after="0"/>
        <w:ind w:left="0"/>
        <w:jc w:val="both"/>
      </w:pPr>
      <w:r>
        <w:rPr>
          <w:rFonts w:ascii="Times New Roman"/>
          <w:b w:val="false"/>
          <w:i w:val="false"/>
          <w:color w:val="000000"/>
          <w:sz w:val="28"/>
        </w:rPr>
        <w:t>
      Казталов ауылдық округі – 64 737 мың теңге;</w:t>
      </w:r>
    </w:p>
    <w:bookmarkEnd w:id="49"/>
    <w:bookmarkStart w:name="z57" w:id="50"/>
    <w:p>
      <w:pPr>
        <w:spacing w:after="0"/>
        <w:ind w:left="0"/>
        <w:jc w:val="both"/>
      </w:pPr>
      <w:r>
        <w:rPr>
          <w:rFonts w:ascii="Times New Roman"/>
          <w:b w:val="false"/>
          <w:i w:val="false"/>
          <w:color w:val="000000"/>
          <w:sz w:val="28"/>
        </w:rPr>
        <w:t>
      Көктерек ауылдық округі – 35 726 мың теңге;</w:t>
      </w:r>
    </w:p>
    <w:bookmarkEnd w:id="50"/>
    <w:bookmarkStart w:name="z58" w:id="51"/>
    <w:p>
      <w:pPr>
        <w:spacing w:after="0"/>
        <w:ind w:left="0"/>
        <w:jc w:val="both"/>
      </w:pPr>
      <w:r>
        <w:rPr>
          <w:rFonts w:ascii="Times New Roman"/>
          <w:b w:val="false"/>
          <w:i w:val="false"/>
          <w:color w:val="000000"/>
          <w:sz w:val="28"/>
        </w:rPr>
        <w:t>
      Қайыңды ауылдық округі – 32 239 мың теңге;</w:t>
      </w:r>
    </w:p>
    <w:bookmarkEnd w:id="51"/>
    <w:bookmarkStart w:name="z59" w:id="52"/>
    <w:p>
      <w:pPr>
        <w:spacing w:after="0"/>
        <w:ind w:left="0"/>
        <w:jc w:val="both"/>
      </w:pPr>
      <w:r>
        <w:rPr>
          <w:rFonts w:ascii="Times New Roman"/>
          <w:b w:val="false"/>
          <w:i w:val="false"/>
          <w:color w:val="000000"/>
          <w:sz w:val="28"/>
        </w:rPr>
        <w:t>
      Қарасу ауылдық округі – 38 327 мың теңге;</w:t>
      </w:r>
    </w:p>
    <w:bookmarkEnd w:id="52"/>
    <w:bookmarkStart w:name="z60" w:id="53"/>
    <w:p>
      <w:pPr>
        <w:spacing w:after="0"/>
        <w:ind w:left="0"/>
        <w:jc w:val="both"/>
      </w:pPr>
      <w:r>
        <w:rPr>
          <w:rFonts w:ascii="Times New Roman"/>
          <w:b w:val="false"/>
          <w:i w:val="false"/>
          <w:color w:val="000000"/>
          <w:sz w:val="28"/>
        </w:rPr>
        <w:t>
      Қараоба ауылдық округі – 37 823 мың теңге;</w:t>
      </w:r>
    </w:p>
    <w:bookmarkEnd w:id="53"/>
    <w:bookmarkStart w:name="z61" w:id="54"/>
    <w:p>
      <w:pPr>
        <w:spacing w:after="0"/>
        <w:ind w:left="0"/>
        <w:jc w:val="both"/>
      </w:pPr>
      <w:r>
        <w:rPr>
          <w:rFonts w:ascii="Times New Roman"/>
          <w:b w:val="false"/>
          <w:i w:val="false"/>
          <w:color w:val="000000"/>
          <w:sz w:val="28"/>
        </w:rPr>
        <w:t>
      Қараөзен ауылдық округі –34 663 мың теңге;</w:t>
      </w:r>
    </w:p>
    <w:bookmarkEnd w:id="54"/>
    <w:bookmarkStart w:name="z62" w:id="55"/>
    <w:p>
      <w:pPr>
        <w:spacing w:after="0"/>
        <w:ind w:left="0"/>
        <w:jc w:val="both"/>
      </w:pPr>
      <w:r>
        <w:rPr>
          <w:rFonts w:ascii="Times New Roman"/>
          <w:b w:val="false"/>
          <w:i w:val="false"/>
          <w:color w:val="000000"/>
          <w:sz w:val="28"/>
        </w:rPr>
        <w:t>
      Қошанкөл ауылдық округі – 37 009 мың теңге;</w:t>
      </w:r>
    </w:p>
    <w:bookmarkEnd w:id="55"/>
    <w:bookmarkStart w:name="z63" w:id="56"/>
    <w:p>
      <w:pPr>
        <w:spacing w:after="0"/>
        <w:ind w:left="0"/>
        <w:jc w:val="both"/>
      </w:pPr>
      <w:r>
        <w:rPr>
          <w:rFonts w:ascii="Times New Roman"/>
          <w:b w:val="false"/>
          <w:i w:val="false"/>
          <w:color w:val="000000"/>
          <w:sz w:val="28"/>
        </w:rPr>
        <w:t>
      Талдыапан ауылдық округі – 30 245 мың теңге;</w:t>
      </w:r>
    </w:p>
    <w:bookmarkEnd w:id="56"/>
    <w:bookmarkStart w:name="z64" w:id="57"/>
    <w:p>
      <w:pPr>
        <w:spacing w:after="0"/>
        <w:ind w:left="0"/>
        <w:jc w:val="both"/>
      </w:pPr>
      <w:r>
        <w:rPr>
          <w:rFonts w:ascii="Times New Roman"/>
          <w:b w:val="false"/>
          <w:i w:val="false"/>
          <w:color w:val="000000"/>
          <w:sz w:val="28"/>
        </w:rPr>
        <w:t>
      Талдықұдық ауылдық округі – 33 943 мың теңге;</w:t>
      </w:r>
    </w:p>
    <w:bookmarkEnd w:id="57"/>
    <w:bookmarkStart w:name="z65" w:id="58"/>
    <w:p>
      <w:pPr>
        <w:spacing w:after="0"/>
        <w:ind w:left="0"/>
        <w:jc w:val="both"/>
      </w:pPr>
      <w:r>
        <w:rPr>
          <w:rFonts w:ascii="Times New Roman"/>
          <w:b w:val="false"/>
          <w:i w:val="false"/>
          <w:color w:val="000000"/>
          <w:sz w:val="28"/>
        </w:rPr>
        <w:t>
      Тереңкөл ауылдық округі – 37 564 мың теңге;</w:t>
      </w:r>
    </w:p>
    <w:bookmarkEnd w:id="58"/>
    <w:bookmarkStart w:name="z66" w:id="59"/>
    <w:p>
      <w:pPr>
        <w:spacing w:after="0"/>
        <w:ind w:left="0"/>
        <w:jc w:val="both"/>
      </w:pPr>
      <w:r>
        <w:rPr>
          <w:rFonts w:ascii="Times New Roman"/>
          <w:b w:val="false"/>
          <w:i w:val="false"/>
          <w:color w:val="000000"/>
          <w:sz w:val="28"/>
        </w:rPr>
        <w:t>
      8. 2025 жылға арналған аудандық бюджетте ауылдық округ бюджеттеріне аудандық бюджет қаражат есебінен бөлінетін ағымдағы нысаналы трансферттердің жалпы сомасы 185 496 мың теңге көлемінде қарастырылғаны ескерілсін:</w:t>
      </w:r>
    </w:p>
    <w:bookmarkEnd w:id="59"/>
    <w:bookmarkStart w:name="z67" w:id="60"/>
    <w:p>
      <w:pPr>
        <w:spacing w:after="0"/>
        <w:ind w:left="0"/>
        <w:jc w:val="both"/>
      </w:pPr>
      <w:r>
        <w:rPr>
          <w:rFonts w:ascii="Times New Roman"/>
          <w:b w:val="false"/>
          <w:i w:val="false"/>
          <w:color w:val="000000"/>
          <w:sz w:val="28"/>
        </w:rPr>
        <w:t>
      Аталған сомаларды аудандық маңызы бар қала, ауыл, кент, ауылдық округі бюджеттеріне бөлу Казталов ауданы әкімдігінің қаулысы негізінде жүзеге асырылады.</w:t>
      </w:r>
    </w:p>
    <w:bookmarkEnd w:id="60"/>
    <w:bookmarkStart w:name="z68" w:id="61"/>
    <w:p>
      <w:pPr>
        <w:spacing w:after="0"/>
        <w:ind w:left="0"/>
        <w:jc w:val="both"/>
      </w:pPr>
      <w:r>
        <w:rPr>
          <w:rFonts w:ascii="Times New Roman"/>
          <w:b w:val="false"/>
          <w:i w:val="false"/>
          <w:color w:val="000000"/>
          <w:sz w:val="28"/>
        </w:rPr>
        <w:t>
      9. 2025 жылға арналған облыстың жергілікті атқарушы органдарының резерві 50 145 мың теңге мөлшерінде бекітілсін.</w:t>
      </w:r>
    </w:p>
    <w:bookmarkEnd w:id="61"/>
    <w:bookmarkStart w:name="z69" w:id="62"/>
    <w:p>
      <w:pPr>
        <w:spacing w:after="0"/>
        <w:ind w:left="0"/>
        <w:jc w:val="both"/>
      </w:pPr>
      <w:r>
        <w:rPr>
          <w:rFonts w:ascii="Times New Roman"/>
          <w:b w:val="false"/>
          <w:i w:val="false"/>
          <w:color w:val="000000"/>
          <w:sz w:val="28"/>
        </w:rPr>
        <w:t>
      10. Осы шешім 2025 жылдың 1 қаңтарынан бастап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p>
      <w:pPr>
        <w:spacing w:after="0"/>
        <w:ind w:left="0"/>
        <w:jc w:val="both"/>
      </w:pPr>
      <w:bookmarkStart w:name="z71" w:id="63"/>
      <w:r>
        <w:rPr>
          <w:rFonts w:ascii="Times New Roman"/>
          <w:b w:val="false"/>
          <w:i w:val="false"/>
          <w:color w:val="000000"/>
          <w:sz w:val="28"/>
        </w:rPr>
        <w:t>
      Аудандық мәслихатының</w:t>
      </w:r>
    </w:p>
    <w:bookmarkEnd w:id="63"/>
    <w:p>
      <w:pPr>
        <w:spacing w:after="0"/>
        <w:ind w:left="0"/>
        <w:jc w:val="both"/>
      </w:pPr>
      <w:r>
        <w:rPr>
          <w:rFonts w:ascii="Times New Roman"/>
          <w:b w:val="false"/>
          <w:i w:val="false"/>
          <w:color w:val="000000"/>
          <w:sz w:val="28"/>
        </w:rPr>
        <w:t>2024 жылғы 20 желтоқсандағы</w:t>
      </w:r>
    </w:p>
    <w:p>
      <w:pPr>
        <w:spacing w:after="0"/>
        <w:ind w:left="0"/>
        <w:jc w:val="both"/>
      </w:pPr>
      <w:r>
        <w:rPr>
          <w:rFonts w:ascii="Times New Roman"/>
          <w:b w:val="false"/>
          <w:i w:val="false"/>
          <w:color w:val="000000"/>
          <w:sz w:val="28"/>
        </w:rPr>
        <w:t>№ 25 - 2 шешіміне № 1 қосымша</w:t>
      </w:r>
    </w:p>
    <w:bookmarkStart w:name="z72" w:id="64"/>
    <w:p>
      <w:pPr>
        <w:spacing w:after="0"/>
        <w:ind w:left="0"/>
        <w:jc w:val="left"/>
      </w:pPr>
      <w:r>
        <w:rPr>
          <w:rFonts w:ascii="Times New Roman"/>
          <w:b/>
          <w:i w:val="false"/>
          <w:color w:val="000000"/>
        </w:rPr>
        <w:t xml:space="preserve"> 2025 жылға арналған аудандық бюджет</w:t>
      </w:r>
    </w:p>
    <w:bookmarkEnd w:id="64"/>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Казталов аудандық мәслихатының 11.09.2025 </w:t>
      </w:r>
      <w:r>
        <w:rPr>
          <w:rFonts w:ascii="Times New Roman"/>
          <w:b w:val="false"/>
          <w:i w:val="false"/>
          <w:color w:val="ff0000"/>
          <w:sz w:val="28"/>
        </w:rPr>
        <w:t>№ 30-1</w:t>
      </w:r>
      <w:r>
        <w:rPr>
          <w:rFonts w:ascii="Times New Roman"/>
          <w:b w:val="false"/>
          <w:i w:val="false"/>
          <w:color w:val="ff0000"/>
          <w:sz w:val="28"/>
        </w:rPr>
        <w:t xml:space="preserve"> шешімімен (01.01.2025 бастап қолданысқа еңгізіледі).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7 455 009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 - 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нысанды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 -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25 - 2 шешіміне № 2 қосымша</w:t>
            </w:r>
          </w:p>
        </w:tc>
      </w:tr>
    </w:tbl>
    <w:bookmarkStart w:name="z75" w:id="65"/>
    <w:p>
      <w:pPr>
        <w:spacing w:after="0"/>
        <w:ind w:left="0"/>
        <w:jc w:val="left"/>
      </w:pPr>
      <w:r>
        <w:rPr>
          <w:rFonts w:ascii="Times New Roman"/>
          <w:b/>
          <w:i w:val="false"/>
          <w:color w:val="000000"/>
        </w:rPr>
        <w:t xml:space="preserve"> 2026 жылға арналған аудандық бюджет</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1 345 066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 - 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нысанды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 -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25 - 2 шешіміне № 3 қосымша</w:t>
            </w:r>
          </w:p>
        </w:tc>
      </w:tr>
    </w:tbl>
    <w:bookmarkStart w:name="z78" w:id="66"/>
    <w:p>
      <w:pPr>
        <w:spacing w:after="0"/>
        <w:ind w:left="0"/>
        <w:jc w:val="left"/>
      </w:pPr>
      <w:r>
        <w:rPr>
          <w:rFonts w:ascii="Times New Roman"/>
          <w:b/>
          <w:i w:val="false"/>
          <w:color w:val="000000"/>
        </w:rPr>
        <w:t xml:space="preserve"> 2027 жылға арналған аудандық бюджет</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1 375 528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 - 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нысанды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 -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