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cd47e" w14:textId="b1cd4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Казталов аудандық мәслихатының 2023 жылғы 27 желтоқсандағы № 12-9 "2024-2026 жылдарға арналған Казталов ауданының Жалпақтал ауылдық округінің бюджеті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аудандық мәслихатының 2024 жылғы 14 қарашадағы № 23-9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Казталов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Казталов аудандық мәслихатының 2023 жылғы 27 желтоқсандағы №12 - 9 "2024 - 2026 жылдарға арналған Казталов ауданының Жалпақтал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 – 2026 жылдарға арналған Жалпақтал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төмендегі көлемде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106 320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23 455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1 000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81 865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106 453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- 133 мың теңге: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133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133 мың теңге."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 – 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 – 9 шешіміне № 1 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Жалпактал ауылдық округінің бюджеті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толық пайдаланылмаған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