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721d" w14:textId="5077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12-5 "2024-2026 жылдарға арналған Казталов ауданының Қошанкөл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14 қарашадағы № 23-5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2023 жылғы 27 желтоқсандағы № 12 - 5 "2024 - 2026 жылдарға арналған Казталов ауданының Қошанкөл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2024 - 2026 жылдарға арналған Қошанкөл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44 837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2 279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42 558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44 970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- 133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 – 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5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Қошанкөл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пайдалынылмаған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