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0fb" w14:textId="c56d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12-4 "2024-2026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2023 жылғы 27 желтоқсандағы №12 - 4 "2024 - 2026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60 516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–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