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0bd2" w14:textId="6510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 "2024-2026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12 - 1 "2024 - 2026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133 725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34 127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99 298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137 742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- 4 017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4 017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4 017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–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Казталов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мқайтару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