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ffd8" w14:textId="22af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8 қарашадағы № 22-2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"2024 - 2026 жылдарға арналған аудандық бюджет туралы" 2023 жылғы 22 желтоқсандағы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8 943 153 мың теңге:</w:t>
      </w:r>
    </w:p>
    <w:bookmarkEnd w:id="3"/>
    <w:bookmarkStart w:name="z8" w:id="4"/>
    <w:p>
      <w:pPr>
        <w:spacing w:after="0"/>
        <w:ind w:left="0"/>
        <w:jc w:val="both"/>
      </w:pPr>
      <w:r>
        <w:rPr>
          <w:rFonts w:ascii="Times New Roman"/>
          <w:b w:val="false"/>
          <w:i w:val="false"/>
          <w:color w:val="000000"/>
          <w:sz w:val="28"/>
        </w:rPr>
        <w:t>
      салықтық түсімдер – 2 104 857 мың теңге;</w:t>
      </w:r>
    </w:p>
    <w:bookmarkEnd w:id="4"/>
    <w:bookmarkStart w:name="z9" w:id="5"/>
    <w:p>
      <w:pPr>
        <w:spacing w:after="0"/>
        <w:ind w:left="0"/>
        <w:jc w:val="both"/>
      </w:pPr>
      <w:r>
        <w:rPr>
          <w:rFonts w:ascii="Times New Roman"/>
          <w:b w:val="false"/>
          <w:i w:val="false"/>
          <w:color w:val="000000"/>
          <w:sz w:val="28"/>
        </w:rPr>
        <w:t>
      салықтық емес түсімдер – 47 145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6 780 101 мың теңге;</w:t>
      </w:r>
    </w:p>
    <w:bookmarkEnd w:id="7"/>
    <w:bookmarkStart w:name="z12" w:id="8"/>
    <w:p>
      <w:pPr>
        <w:spacing w:after="0"/>
        <w:ind w:left="0"/>
        <w:jc w:val="both"/>
      </w:pPr>
      <w:r>
        <w:rPr>
          <w:rFonts w:ascii="Times New Roman"/>
          <w:b w:val="false"/>
          <w:i w:val="false"/>
          <w:color w:val="000000"/>
          <w:sz w:val="28"/>
        </w:rPr>
        <w:t>
      2) шығындар – 10 916 467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- 2 085 686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2 685 686 мың теңге:</w:t>
      </w:r>
    </w:p>
    <w:bookmarkEnd w:id="16"/>
    <w:bookmarkStart w:name="z21" w:id="17"/>
    <w:p>
      <w:pPr>
        <w:spacing w:after="0"/>
        <w:ind w:left="0"/>
        <w:jc w:val="both"/>
      </w:pPr>
      <w:r>
        <w:rPr>
          <w:rFonts w:ascii="Times New Roman"/>
          <w:b w:val="false"/>
          <w:i w:val="false"/>
          <w:color w:val="000000"/>
          <w:sz w:val="28"/>
        </w:rPr>
        <w:t>
      қарыздар түсімі – 2 163 342 мың теңге;</w:t>
      </w:r>
    </w:p>
    <w:bookmarkEnd w:id="17"/>
    <w:bookmarkStart w:name="z22" w:id="18"/>
    <w:p>
      <w:pPr>
        <w:spacing w:after="0"/>
        <w:ind w:left="0"/>
        <w:jc w:val="both"/>
      </w:pPr>
      <w:r>
        <w:rPr>
          <w:rFonts w:ascii="Times New Roman"/>
          <w:b w:val="false"/>
          <w:i w:val="false"/>
          <w:color w:val="000000"/>
          <w:sz w:val="28"/>
        </w:rPr>
        <w:t>
      қарыздарды өтеу – 141 297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63 641 мың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2) облыстық бюджеттен жалпы сомасы – 7 140 162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24 973 мың теңге;</w:t>
      </w:r>
    </w:p>
    <w:bookmarkEnd w:id="22"/>
    <w:bookmarkStart w:name="z27" w:id="23"/>
    <w:p>
      <w:pPr>
        <w:spacing w:after="0"/>
        <w:ind w:left="0"/>
        <w:jc w:val="both"/>
      </w:pPr>
      <w:r>
        <w:rPr>
          <w:rFonts w:ascii="Times New Roman"/>
          <w:b w:val="false"/>
          <w:i w:val="false"/>
          <w:color w:val="000000"/>
          <w:sz w:val="28"/>
        </w:rPr>
        <w:t>
      балаларға кепілдендірілген әлеуметтік пакетке – 3 896 мың теңге;</w:t>
      </w:r>
    </w:p>
    <w:bookmarkEnd w:id="23"/>
    <w:bookmarkStart w:name="z28" w:id="2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61 742 мың теңге;</w:t>
      </w:r>
    </w:p>
    <w:bookmarkEnd w:id="24"/>
    <w:bookmarkStart w:name="z29" w:id="25"/>
    <w:p>
      <w:pPr>
        <w:spacing w:after="0"/>
        <w:ind w:left="0"/>
        <w:jc w:val="both"/>
      </w:pPr>
      <w:r>
        <w:rPr>
          <w:rFonts w:ascii="Times New Roman"/>
          <w:b w:val="false"/>
          <w:i w:val="false"/>
          <w:color w:val="000000"/>
          <w:sz w:val="28"/>
        </w:rPr>
        <w:t>
      "Талдыапан 9 - 18 км ауылына кірме автожолын " орташа жөндеуге – 1 073 475 мың теңге;</w:t>
      </w:r>
    </w:p>
    <w:bookmarkEnd w:id="25"/>
    <w:bookmarkStart w:name="z30" w:id="26"/>
    <w:p>
      <w:pPr>
        <w:spacing w:after="0"/>
        <w:ind w:left="0"/>
        <w:jc w:val="both"/>
      </w:pPr>
      <w:r>
        <w:rPr>
          <w:rFonts w:ascii="Times New Roman"/>
          <w:b w:val="false"/>
          <w:i w:val="false"/>
          <w:color w:val="000000"/>
          <w:sz w:val="28"/>
        </w:rPr>
        <w:t>
      "Болашак 0 - 1 км ауылына кірме автожолын " орташа жөндеуге – 35 420 мың теңге;</w:t>
      </w:r>
    </w:p>
    <w:bookmarkEnd w:id="26"/>
    <w:bookmarkStart w:name="z31" w:id="27"/>
    <w:p>
      <w:pPr>
        <w:spacing w:after="0"/>
        <w:ind w:left="0"/>
        <w:jc w:val="both"/>
      </w:pPr>
      <w:r>
        <w:rPr>
          <w:rFonts w:ascii="Times New Roman"/>
          <w:b w:val="false"/>
          <w:i w:val="false"/>
          <w:color w:val="000000"/>
          <w:sz w:val="28"/>
        </w:rPr>
        <w:t>
      "Жанатан 0 - 10 км ауылына кірме автожолын " орташа жөндеуге – 54 951 мың теңге;</w:t>
      </w:r>
    </w:p>
    <w:bookmarkEnd w:id="27"/>
    <w:bookmarkStart w:name="z32" w:id="28"/>
    <w:p>
      <w:pPr>
        <w:spacing w:after="0"/>
        <w:ind w:left="0"/>
        <w:jc w:val="both"/>
      </w:pPr>
      <w:r>
        <w:rPr>
          <w:rFonts w:ascii="Times New Roman"/>
          <w:b w:val="false"/>
          <w:i w:val="false"/>
          <w:color w:val="000000"/>
          <w:sz w:val="28"/>
        </w:rPr>
        <w:t>
      Қайыңды ауылында мәдениет үйінің құрылысына – 23 340 мың теңге;</w:t>
      </w:r>
    </w:p>
    <w:bookmarkEnd w:id="28"/>
    <w:bookmarkStart w:name="z33" w:id="29"/>
    <w:p>
      <w:pPr>
        <w:spacing w:after="0"/>
        <w:ind w:left="0"/>
        <w:jc w:val="both"/>
      </w:pPr>
      <w:r>
        <w:rPr>
          <w:rFonts w:ascii="Times New Roman"/>
          <w:b w:val="false"/>
          <w:i w:val="false"/>
          <w:color w:val="000000"/>
          <w:sz w:val="28"/>
        </w:rPr>
        <w:t>
      Қараоба ауылының ауылішілік автомобиль жолдарын қайта құруға – 460 509 мың теңге;</w:t>
      </w:r>
    </w:p>
    <w:bookmarkEnd w:id="29"/>
    <w:bookmarkStart w:name="z34" w:id="3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30"/>
    <w:bookmarkStart w:name="z35" w:id="31"/>
    <w:p>
      <w:pPr>
        <w:spacing w:after="0"/>
        <w:ind w:left="0"/>
        <w:jc w:val="both"/>
      </w:pPr>
      <w:r>
        <w:rPr>
          <w:rFonts w:ascii="Times New Roman"/>
          <w:b w:val="false"/>
          <w:i w:val="false"/>
          <w:color w:val="000000"/>
          <w:sz w:val="28"/>
        </w:rPr>
        <w:t>
      Казталов ауданының шығындарын өтеуге - 336 362 мың теңге;</w:t>
      </w:r>
    </w:p>
    <w:bookmarkEnd w:id="31"/>
    <w:bookmarkStart w:name="z36" w:id="3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68 425 мың теңге;</w:t>
      </w:r>
    </w:p>
    <w:bookmarkEnd w:id="32"/>
    <w:bookmarkStart w:name="z37" w:id="33"/>
    <w:p>
      <w:pPr>
        <w:spacing w:after="0"/>
        <w:ind w:left="0"/>
        <w:jc w:val="both"/>
      </w:pPr>
      <w:r>
        <w:rPr>
          <w:rFonts w:ascii="Times New Roman"/>
          <w:b w:val="false"/>
          <w:i w:val="false"/>
          <w:color w:val="000000"/>
          <w:sz w:val="28"/>
        </w:rPr>
        <w:t>
      Тұрғын үй сертификаттарын беру - 10 000 мың теңге;</w:t>
      </w:r>
    </w:p>
    <w:bookmarkEnd w:id="33"/>
    <w:bookmarkStart w:name="z38" w:id="3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34"/>
    <w:bookmarkStart w:name="z39" w:id="35"/>
    <w:p>
      <w:pPr>
        <w:spacing w:after="0"/>
        <w:ind w:left="0"/>
        <w:jc w:val="both"/>
      </w:pPr>
      <w:r>
        <w:rPr>
          <w:rFonts w:ascii="Times New Roman"/>
          <w:b w:val="false"/>
          <w:i w:val="false"/>
          <w:color w:val="000000"/>
          <w:sz w:val="28"/>
        </w:rPr>
        <w:t>
      Ақпәтер ауылында электр желілерінің құрылысы – 139 241 мың теңге;</w:t>
      </w:r>
    </w:p>
    <w:bookmarkEnd w:id="35"/>
    <w:bookmarkStart w:name="z40" w:id="36"/>
    <w:p>
      <w:pPr>
        <w:spacing w:after="0"/>
        <w:ind w:left="0"/>
        <w:jc w:val="both"/>
      </w:pPr>
      <w:r>
        <w:rPr>
          <w:rFonts w:ascii="Times New Roman"/>
          <w:b w:val="false"/>
          <w:i w:val="false"/>
          <w:color w:val="000000"/>
          <w:sz w:val="28"/>
        </w:rPr>
        <w:t>
      "Беспішен – Қошанкөл – Қараоба " аудандық маңызы бар 15 - 49 км. (34 км) автомобиль жолын күрделі жөндеу – 2 495 117 мың теңге;</w:t>
      </w:r>
    </w:p>
    <w:bookmarkEnd w:id="36"/>
    <w:bookmarkStart w:name="z41" w:id="37"/>
    <w:p>
      <w:pPr>
        <w:spacing w:after="0"/>
        <w:ind w:left="0"/>
        <w:jc w:val="both"/>
      </w:pPr>
      <w:r>
        <w:rPr>
          <w:rFonts w:ascii="Times New Roman"/>
          <w:b w:val="false"/>
          <w:i w:val="false"/>
          <w:color w:val="000000"/>
          <w:sz w:val="28"/>
        </w:rPr>
        <w:t>
      "Жаңатан ауылына кіреберіс аудандық маңызы бар автомобиль жолының " 0 - 10 шақырымын орташа жөндеу – 18 648 мың теңге;</w:t>
      </w:r>
    </w:p>
    <w:bookmarkEnd w:id="37"/>
    <w:bookmarkStart w:name="z42" w:id="38"/>
    <w:p>
      <w:pPr>
        <w:spacing w:after="0"/>
        <w:ind w:left="0"/>
        <w:jc w:val="both"/>
      </w:pPr>
      <w:r>
        <w:rPr>
          <w:rFonts w:ascii="Times New Roman"/>
          <w:b w:val="false"/>
          <w:i w:val="false"/>
          <w:color w:val="000000"/>
          <w:sz w:val="28"/>
        </w:rPr>
        <w:t>
      Халықтың әлеуметтік осал топтарына тұрғын үй сатып алуға кредит беру – 1 565 215 мың теңге;</w:t>
      </w:r>
    </w:p>
    <w:bookmarkEnd w:id="38"/>
    <w:bookmarkStart w:name="z43" w:id="39"/>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үйін сатып алу – 472 030 мың теңге;</w:t>
      </w:r>
    </w:p>
    <w:bookmarkEnd w:id="39"/>
    <w:bookmarkStart w:name="z44" w:id="40"/>
    <w:p>
      <w:pPr>
        <w:spacing w:after="0"/>
        <w:ind w:left="0"/>
        <w:jc w:val="both"/>
      </w:pPr>
      <w:r>
        <w:rPr>
          <w:rFonts w:ascii="Times New Roman"/>
          <w:b w:val="false"/>
          <w:i w:val="false"/>
          <w:color w:val="000000"/>
          <w:sz w:val="28"/>
        </w:rPr>
        <w:t>
      Казталов аудандық маңызы бар автомобиль жолдарын паспорттау жұмысы 524 км – 59 476 мың теңге;</w:t>
      </w:r>
    </w:p>
    <w:bookmarkEnd w:id="40"/>
    <w:bookmarkStart w:name="z45" w:id="41"/>
    <w:p>
      <w:pPr>
        <w:spacing w:after="0"/>
        <w:ind w:left="0"/>
        <w:jc w:val="both"/>
      </w:pPr>
      <w:r>
        <w:rPr>
          <w:rFonts w:ascii="Times New Roman"/>
          <w:b w:val="false"/>
          <w:i w:val="false"/>
          <w:color w:val="000000"/>
          <w:sz w:val="28"/>
        </w:rPr>
        <w:t>
      Казталов ауданының Талдыапан, Сарықұдық, Қайшақұдық және Қособа ауылдарды сумен жабдықтау үшін су тазарту жабдықтарын сатып алуға – 38 752 мың теңге;</w:t>
      </w:r>
    </w:p>
    <w:bookmarkEnd w:id="41"/>
    <w:bookmarkStart w:name="z46" w:id="42"/>
    <w:p>
      <w:pPr>
        <w:spacing w:after="0"/>
        <w:ind w:left="0"/>
        <w:jc w:val="both"/>
      </w:pPr>
      <w:r>
        <w:rPr>
          <w:rFonts w:ascii="Times New Roman"/>
          <w:b w:val="false"/>
          <w:i w:val="false"/>
          <w:color w:val="000000"/>
          <w:sz w:val="28"/>
        </w:rPr>
        <w:t>
      Сексенбаев ауылын сумен жабдықтау үшін КБМ қондырғысын орнату 14 000 мың теңге;</w:t>
      </w:r>
    </w:p>
    <w:bookmarkEnd w:id="42"/>
    <w:bookmarkStart w:name="z47" w:id="43"/>
    <w:p>
      <w:pPr>
        <w:spacing w:after="0"/>
        <w:ind w:left="0"/>
        <w:jc w:val="both"/>
      </w:pPr>
      <w:r>
        <w:rPr>
          <w:rFonts w:ascii="Times New Roman"/>
          <w:b w:val="false"/>
          <w:i w:val="false"/>
          <w:color w:val="000000"/>
          <w:sz w:val="28"/>
        </w:rPr>
        <w:t>
      Саралжын ауылын сумен жабдықтау үшін КБМ қондырғысын орнату -14 000 мың теңге;</w:t>
      </w:r>
    </w:p>
    <w:bookmarkEnd w:id="43"/>
    <w:bookmarkStart w:name="z48" w:id="44"/>
    <w:p>
      <w:pPr>
        <w:spacing w:after="0"/>
        <w:ind w:left="0"/>
        <w:jc w:val="both"/>
      </w:pPr>
      <w:r>
        <w:rPr>
          <w:rFonts w:ascii="Times New Roman"/>
          <w:b w:val="false"/>
          <w:i w:val="false"/>
          <w:color w:val="000000"/>
          <w:sz w:val="28"/>
        </w:rPr>
        <w:t>
      Хайруш ауылын сумен жабдықтау үшін КБМ қондырғысын орнату 14 000 мың теңге;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0" w:id="45"/>
    <w:p>
      <w:pPr>
        <w:spacing w:after="0"/>
        <w:ind w:left="0"/>
        <w:jc w:val="both"/>
      </w:pPr>
      <w:r>
        <w:rPr>
          <w:rFonts w:ascii="Times New Roman"/>
          <w:b w:val="false"/>
          <w:i w:val="false"/>
          <w:color w:val="000000"/>
          <w:sz w:val="28"/>
        </w:rPr>
        <w:t>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205 454 мың теңге көлемінде қарастырылғаны ескерілсін:"</w:t>
      </w:r>
    </w:p>
    <w:bookmarkEnd w:id="45"/>
    <w:bookmarkStart w:name="z51" w:id="46"/>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53" w:id="47"/>
    <w:p>
      <w:pPr>
        <w:spacing w:after="0"/>
        <w:ind w:left="0"/>
        <w:jc w:val="both"/>
      </w:pPr>
      <w:r>
        <w:rPr>
          <w:rFonts w:ascii="Times New Roman"/>
          <w:b w:val="false"/>
          <w:i w:val="false"/>
          <w:color w:val="000000"/>
          <w:sz w:val="28"/>
        </w:rPr>
        <w:t>
      "9. 2024 жылға арналған облыстың жергілікті атқарушы органдарының резерві 71 976 мың теңге мөлшерінде бекітілсін."</w:t>
      </w:r>
    </w:p>
    <w:bookmarkEnd w:id="47"/>
    <w:bookmarkStart w:name="z54"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5" w:id="4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22 - 2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11 - 1 шешіміне № 1 қосымша</w:t>
            </w:r>
          </w:p>
        </w:tc>
      </w:tr>
    </w:tbl>
    <w:bookmarkStart w:name="z59" w:id="50"/>
    <w:p>
      <w:pPr>
        <w:spacing w:after="0"/>
        <w:ind w:left="0"/>
        <w:jc w:val="left"/>
      </w:pPr>
      <w:r>
        <w:rPr>
          <w:rFonts w:ascii="Times New Roman"/>
          <w:b/>
          <w:i w:val="false"/>
          <w:color w:val="000000"/>
        </w:rPr>
        <w:t xml:space="preserve"> 2024 жылға арналған аудандық бюджет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