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4a32" w14:textId="32f4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12-10 "2024-2026 жылдарға арналған Казталов ауданының Қараөзен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3 қыркүйектегі № 21-8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ауданы мәслихатының 2023 жылғы 27 желтоқсандағы №12 - 10 "2024 - 2026 жылдарға арналған Казталов ауданының Қараөзен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тармақ мынадай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"2024 - 2026 жылдарға арналған Казталов ауданының Қараөзен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47 251 мың теңге: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3 876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43 275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48 120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- 869 мың теңге: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869 мың теңге: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869 мың теңге."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– 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10 шешіміне № 1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Қараөзен ауылдық округінің бюджеті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