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ad2" w14:textId="bfdc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Казталов ауданы әкімдігінің 2024 жылғы 18 қыркүйектегі № 218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2024 жылғы "18" қыркүйектегі</w:t>
            </w:r>
            <w:r>
              <w:br/>
            </w:r>
            <w:r>
              <w:rPr>
                <w:rFonts w:ascii="Times New Roman"/>
                <w:b w:val="false"/>
                <w:i w:val="false"/>
                <w:color w:val="000000"/>
                <w:sz w:val="20"/>
              </w:rPr>
              <w:t>№ 218 қаулысына қосымша</w:t>
            </w:r>
          </w:p>
        </w:tc>
      </w:tr>
    </w:tbl>
    <w:bookmarkStart w:name="z8" w:id="3"/>
    <w:p>
      <w:pPr>
        <w:spacing w:after="0"/>
        <w:ind w:left="0"/>
        <w:jc w:val="left"/>
      </w:pPr>
      <w:r>
        <w:rPr>
          <w:rFonts w:ascii="Times New Roman"/>
          <w:b/>
          <w:i w:val="false"/>
          <w:color w:val="000000"/>
        </w:rPr>
        <w:t xml:space="preserve">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"Казталов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E-R-1 (құрылымдық бөлімшелердің басшылары), E-1, E-2 санаттарының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