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67f" w14:textId="fa6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12–6 "2024-2026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№12 - 6 "2024 - 2026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