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774d" w14:textId="c977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12-4 "2024-2026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аудандық мәслихатының 2023 жылғы 27 желтоқсандағы №12 - 4 "2024 - 2026 жылдарға арналған Казталов ауданының Тереңкөл ауылдық округінің бюджеті туралы" шешіміне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Тереңкөл ауылдық округінің бюджеті тиісінше 1, 2 және 3 - қосымшаларға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59 547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1 -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