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6821" w14:textId="c296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12-5 "2024-2026 жылдарға арналған Казталов ауданының Қошанкөл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№12 - 5 "2024 - 2026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42 956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5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Қошанкөл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пайдалынылмаған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