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aa56" w14:textId="e29a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12-2 "2024-2026 жылдарға арналған Казталов ауданының Бірік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№12 - 2 "2024 - 2026 жылдарға арналған Казталов ауданының Бірік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49 088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- 1 509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2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Бірік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