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1598" w14:textId="3051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Казталов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тұрғын үй сатып алуға немесе салуға бюджеттік кредит беру және бір жолғы көтерме жәрдемақы беру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20 наурыздағы № 15-2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1. 2024 жылы Казталов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w:t>
      </w:r>
    </w:p>
    <w:bookmarkEnd w:id="1"/>
    <w:bookmarkStart w:name="z5" w:id="2"/>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келген мамандар үшін бюджеттік кредит:</w:t>
      </w:r>
    </w:p>
    <w:bookmarkEnd w:id="3"/>
    <w:bookmarkStart w:name="z7" w:id="4"/>
    <w:p>
      <w:pPr>
        <w:spacing w:after="0"/>
        <w:ind w:left="0"/>
        <w:jc w:val="both"/>
      </w:pPr>
      <w:r>
        <w:rPr>
          <w:rFonts w:ascii="Times New Roman"/>
          <w:b w:val="false"/>
          <w:i w:val="false"/>
          <w:color w:val="000000"/>
          <w:sz w:val="28"/>
        </w:rPr>
        <w:t>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w:t>
      </w:r>
    </w:p>
    <w:bookmarkEnd w:id="4"/>
    <w:bookmarkStart w:name="z8" w:id="5"/>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 ұсынылсын.</w:t>
      </w:r>
    </w:p>
    <w:bookmarkEnd w:id="5"/>
    <w:bookmarkStart w:name="z9"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таратылады.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