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2feb" w14:textId="4a72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12-5 "2024-2026 жылдарға арналған Казталов ауданының Қошанкөл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2023 жылғы 27 желтоқсандағы № 12 - 5 "2024 - 2026 жылдарға арналған Казталов ауданының Қошанкөл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41 813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2 007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39 806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41 944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- 131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мың теңге."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14 - 5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5 шешіміне № 1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Қошанкөл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