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2df3" w14:textId="574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12-2 "2024-2026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№12 - 2 "2024 - 2026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44 117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45 625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- 1 508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1 508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2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