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d5f9" w14:textId="3c8d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әкімінің 2024 жылғы 1 тамыздағы № 19 "Казталов ауданының Бостандық, Казталов, Көктерек және Тереңкөл ауылдық округтері аумағындағы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2024 жылғы 22 тамыздағы № 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әкімінің 2024 жылғы 1 тамыздағы №19 "Казталов ауданының Бостандық, Казталов, Көктерек және Тереңкөл ауылдық округтері аумағындағы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аудан әкімі аппаратының басшысы Н.Серікке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