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e8b5" w14:textId="eeae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Январцев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99 209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77 842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108 743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- 9 534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9 534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24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49 595 мың теңге және 7 547 мың теңге төменгі тұрған бюджеттерге берілетін нысаналы ағымдағы трансферттер ескерілсін.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Бәйтерек ауданы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2024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20-24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Январцев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108 743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Январцев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Январцев ауылдық округінің бюджеті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