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1838" w14:textId="ce01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Бәйтерек ауданы Янайкин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25 желтоқсандағы № 20-23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Янайкин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40 591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6 547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34 044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41 061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21-18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Янайкин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"2025-2027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2025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ауылдық округ бюджетінде аудандық бюджеттен берілетін субвенциялар түсімдері 30 959 мың теңге және 3 085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№20-23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Янайкин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21-18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41 061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Янайкин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40 591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Янайкин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40 591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