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d946" w14:textId="2a7d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Щапов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20-22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88 965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8 088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93 808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- 4 843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4 843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4 843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Щапов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55 502 мың теңге және 4 963 мың теңге төменгі тұрған бюджеттерге берілетін нысаналы ағымдағы трансферттер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Щапов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Щапов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Щапов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