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025f" w14:textId="abf0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Сұлу Көл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43 255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41 434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44 033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Сұлу 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38 715 мың теңге және 2 719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 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 Көл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Сұлу Көл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