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5e80" w14:textId="eeb5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Бәйтерек ауданы Раздольный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25 желтоқсандағы № 20-17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Раздольный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36 653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4 521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32 132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41 927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- 5 274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5 274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5 274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21-19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Раздольный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"2025-2027 жылдарға арналған Бәйтерек ауданының бюджеті туралы" 2024 жылғы 25 желтоқсандағы №20-2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бюджеттердің теңгерімділігін қамтамасыз ету үшін 2025 жылдың кірістерін бөлу нормативі - жеке табыс салығы ауылдық округ бюджетінде 100% есепке алынады.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ауылдық округ бюджетінде аудандық бюджеттен берілетін субвенциялар түсімдері 30 211 мың теңге және 1 921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№20-17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Раздольный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21-19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41 927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36 337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36 337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36 337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36 337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Раздольный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Раздольный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