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4519" w14:textId="4704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Махамбет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20-14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170 047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147 877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9 632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9 632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28-14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Махамбет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"2025-2027 жылдарға арналған Бәйтерек ауданының бюджеті туралы" 2024 жылғы 25 желтоқсандағы №20-2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ауылдық округ бюджетінде аудандық бюджеттен берілетін субвенциялар түсімдері 34 195 мың теңге және 6 573 мың теңге төменгі тұрған бюджеттерге берілетін нысаналы ағымдағы трансферттер ескерілсін.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№20-15 шешіміне 1-қосымша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Махамбет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28-14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Махамбет ауылдық округінің бюджеті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Махамбет ауылдық округінің бюджеті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