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e84" w14:textId="ba80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Макаров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44 533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48 176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- 3 643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31 645 мың теңге және 4 177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Макаров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Макаров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