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fd9f" w14:textId="e39f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Құрманғазы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2025 - 2027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44 217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45 711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- 1 494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1 494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Құрманғазы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33 237 мың теңге және 8 130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Құрманғазы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Құрманғазы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Құрманғазы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