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cbf7" w14:textId="189c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Көшім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69 018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25 877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42 906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88 298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- 19 280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19 280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19 280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Көшім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37 003 мың теңге және 5 903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№20-11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Көшім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Көшім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Көшім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