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4c7a" w14:textId="f8f4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Зеленов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39 254 мың теңге және 4 819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Зеленов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Зеленов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