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1c12" w14:textId="4de1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2023 жылғы 21 желтоқсандағы № 10-19 "2024-2026 жылдарға арналған Бәйтерек ауданы Сұлу көл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20 қарашадағы № 18-19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2023 жылғы 21 желтоқсандағы №10-19 "2024-2026 жылдарға арналған Бәйтерек ауданы Сұлу көл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Сұлу 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44 390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1 190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43 112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45 267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- 877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18 -19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10-19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Сұлу көл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45 267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41 592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41 592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41 592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41 592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