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02fd" w14:textId="2770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2023 жылғы 21 желтоқсандағы № 10-11 "2024-2026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20 қарашадағы № 18-11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2023 жылғы 21 желтоқсандағы №10-11 "2024-2026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72 599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- 6 766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6 766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6 766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Көшім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72 599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