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c2a9" w14:textId="02ec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2023 жылғы 21 желтоқсандағы № 10-2 "2024-2026 жылдарға арналған Батыс Қазақстан облысы Бәйтерек ауданының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2024 жылғы 7 маусымдағы № 15-31 шешімі</w:t>
      </w:r>
    </w:p>
    <w:p>
      <w:pPr>
        <w:spacing w:after="0"/>
        <w:ind w:left="0"/>
        <w:jc w:val="both"/>
      </w:pPr>
      <w:bookmarkStart w:name="z3" w:id="0"/>
      <w:r>
        <w:rPr>
          <w:rFonts w:ascii="Times New Roman"/>
          <w:b w:val="false"/>
          <w:i w:val="false"/>
          <w:color w:val="000000"/>
          <w:sz w:val="28"/>
        </w:rPr>
        <w:t>
      Бәйтерек ауданының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"2024-2026 жылдарға арналған Батыс Қазақстан облысы Бәйтерек ауданының бюджеті туралы" 2023 жылғы 21 желтоқсандағы № 10-2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№190487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8 686 396 мың теңге:</w:t>
      </w:r>
    </w:p>
    <w:bookmarkEnd w:id="3"/>
    <w:bookmarkStart w:name="z8" w:id="4"/>
    <w:p>
      <w:pPr>
        <w:spacing w:after="0"/>
        <w:ind w:left="0"/>
        <w:jc w:val="both"/>
      </w:pPr>
      <w:r>
        <w:rPr>
          <w:rFonts w:ascii="Times New Roman"/>
          <w:b w:val="false"/>
          <w:i w:val="false"/>
          <w:color w:val="000000"/>
          <w:sz w:val="28"/>
        </w:rPr>
        <w:t>
      салықтық түсімдер – 4 757 705 мың теңге;</w:t>
      </w:r>
    </w:p>
    <w:bookmarkEnd w:id="4"/>
    <w:bookmarkStart w:name="z9" w:id="5"/>
    <w:p>
      <w:pPr>
        <w:spacing w:after="0"/>
        <w:ind w:left="0"/>
        <w:jc w:val="both"/>
      </w:pPr>
      <w:r>
        <w:rPr>
          <w:rFonts w:ascii="Times New Roman"/>
          <w:b w:val="false"/>
          <w:i w:val="false"/>
          <w:color w:val="000000"/>
          <w:sz w:val="28"/>
        </w:rPr>
        <w:t>
      салықтық емес түсімдер – 10 586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92 621 мың теңге;</w:t>
      </w:r>
    </w:p>
    <w:bookmarkEnd w:id="6"/>
    <w:bookmarkStart w:name="z11" w:id="7"/>
    <w:p>
      <w:pPr>
        <w:spacing w:after="0"/>
        <w:ind w:left="0"/>
        <w:jc w:val="both"/>
      </w:pPr>
      <w:r>
        <w:rPr>
          <w:rFonts w:ascii="Times New Roman"/>
          <w:b w:val="false"/>
          <w:i w:val="false"/>
          <w:color w:val="000000"/>
          <w:sz w:val="28"/>
        </w:rPr>
        <w:t>
      трансферттер түсімі – 3 825 484 мың теңге;</w:t>
      </w:r>
    </w:p>
    <w:bookmarkEnd w:id="7"/>
    <w:bookmarkStart w:name="z12" w:id="8"/>
    <w:p>
      <w:pPr>
        <w:spacing w:after="0"/>
        <w:ind w:left="0"/>
        <w:jc w:val="both"/>
      </w:pPr>
      <w:r>
        <w:rPr>
          <w:rFonts w:ascii="Times New Roman"/>
          <w:b w:val="false"/>
          <w:i w:val="false"/>
          <w:color w:val="000000"/>
          <w:sz w:val="28"/>
        </w:rPr>
        <w:t>
      2) шығындар – 9 023 737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194 041 мың теңге:</w:t>
      </w:r>
    </w:p>
    <w:bookmarkEnd w:id="9"/>
    <w:bookmarkStart w:name="z14" w:id="10"/>
    <w:p>
      <w:pPr>
        <w:spacing w:after="0"/>
        <w:ind w:left="0"/>
        <w:jc w:val="both"/>
      </w:pPr>
      <w:r>
        <w:rPr>
          <w:rFonts w:ascii="Times New Roman"/>
          <w:b w:val="false"/>
          <w:i w:val="false"/>
          <w:color w:val="000000"/>
          <w:sz w:val="28"/>
        </w:rPr>
        <w:t>
      бюджеттік кредиттер – 455 962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261 921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531 382 мың теңге:</w:t>
      </w:r>
    </w:p>
    <w:bookmarkEnd w:id="16"/>
    <w:bookmarkStart w:name="z21" w:id="17"/>
    <w:p>
      <w:pPr>
        <w:spacing w:after="0"/>
        <w:ind w:left="0"/>
        <w:jc w:val="both"/>
      </w:pPr>
      <w:r>
        <w:rPr>
          <w:rFonts w:ascii="Times New Roman"/>
          <w:b w:val="false"/>
          <w:i w:val="false"/>
          <w:color w:val="000000"/>
          <w:sz w:val="28"/>
        </w:rPr>
        <w:t>
      қарыздар түсімі – 455 962 мың теңге;</w:t>
      </w:r>
    </w:p>
    <w:bookmarkEnd w:id="17"/>
    <w:bookmarkStart w:name="z22" w:id="18"/>
    <w:p>
      <w:pPr>
        <w:spacing w:after="0"/>
        <w:ind w:left="0"/>
        <w:jc w:val="both"/>
      </w:pPr>
      <w:r>
        <w:rPr>
          <w:rFonts w:ascii="Times New Roman"/>
          <w:b w:val="false"/>
          <w:i w:val="false"/>
          <w:color w:val="000000"/>
          <w:sz w:val="28"/>
        </w:rPr>
        <w:t>
      қарыздарды өтеу – 261 921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337 341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1) 2024 жылға арналған аудандық бюджетте республикалық бюджеттен бөлінетін нысаналы трансферттердің түсімі және кредиттердің жалпы сомасы 810 464 мың теңге ескерілсін:</w:t>
      </w:r>
    </w:p>
    <w:bookmarkEnd w:id="20"/>
    <w:bookmarkStart w:name="z26" w:id="21"/>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455 962 мың теңге;</w:t>
      </w:r>
    </w:p>
    <w:bookmarkEnd w:id="21"/>
    <w:bookmarkStart w:name="z27" w:id="22"/>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35 300 мың теңге;</w:t>
      </w:r>
    </w:p>
    <w:bookmarkEnd w:id="22"/>
    <w:bookmarkStart w:name="z28" w:id="23"/>
    <w:p>
      <w:pPr>
        <w:spacing w:after="0"/>
        <w:ind w:left="0"/>
        <w:jc w:val="both"/>
      </w:pPr>
      <w:r>
        <w:rPr>
          <w:rFonts w:ascii="Times New Roman"/>
          <w:b w:val="false"/>
          <w:i w:val="false"/>
          <w:color w:val="000000"/>
          <w:sz w:val="28"/>
        </w:rPr>
        <w:t>
      санаторийлік-курорттық емдеуге – 996 мың теңге;</w:t>
      </w:r>
    </w:p>
    <w:bookmarkEnd w:id="23"/>
    <w:bookmarkStart w:name="z29" w:id="24"/>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5 344 мың теңге;</w:t>
      </w:r>
    </w:p>
    <w:bookmarkEnd w:id="24"/>
    <w:bookmarkStart w:name="z30" w:id="25"/>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161 862 мың теңге;</w:t>
      </w:r>
    </w:p>
    <w:bookmarkEnd w:id="25"/>
    <w:bookmarkStart w:name="z31" w:id="26"/>
    <w:p>
      <w:pPr>
        <w:spacing w:after="0"/>
        <w:ind w:left="0"/>
        <w:jc w:val="both"/>
      </w:pPr>
      <w:r>
        <w:rPr>
          <w:rFonts w:ascii="Times New Roman"/>
          <w:b w:val="false"/>
          <w:i w:val="false"/>
          <w:color w:val="000000"/>
          <w:sz w:val="28"/>
        </w:rPr>
        <w:t>
      Бәйтерек ауданы, Макаров ауылында ауылдық клуб құрылысына – 150 000 мың теңге;</w:t>
      </w:r>
    </w:p>
    <w:bookmarkEnd w:id="26"/>
    <w:bookmarkStart w:name="z32" w:id="27"/>
    <w:p>
      <w:pPr>
        <w:spacing w:after="0"/>
        <w:ind w:left="0"/>
        <w:jc w:val="both"/>
      </w:pPr>
      <w:r>
        <w:rPr>
          <w:rFonts w:ascii="Times New Roman"/>
          <w:b w:val="false"/>
          <w:i w:val="false"/>
          <w:color w:val="000000"/>
          <w:sz w:val="28"/>
        </w:rPr>
        <w:t>
      Бәйтерек ауданы, Көшім ауылында ауылдық клуб құрылысына – 1 000 мың теңге;</w:t>
      </w:r>
    </w:p>
    <w:bookmarkEnd w:id="27"/>
    <w:bookmarkStart w:name="z33" w:id="28"/>
    <w:p>
      <w:pPr>
        <w:spacing w:after="0"/>
        <w:ind w:left="0"/>
        <w:jc w:val="both"/>
      </w:pPr>
      <w:r>
        <w:rPr>
          <w:rFonts w:ascii="Times New Roman"/>
          <w:b w:val="false"/>
          <w:i w:val="false"/>
          <w:color w:val="000000"/>
          <w:sz w:val="28"/>
        </w:rPr>
        <w:t>
      2) 2024 жылға арналған аудандық бюджетте облыстық бюджеттен бөлінетін нысаналы трансферттердің түсімі жалпы сомасы 3 455 036 мың теңге ескерілсін:</w:t>
      </w:r>
    </w:p>
    <w:bookmarkEnd w:id="28"/>
    <w:bookmarkStart w:name="z34" w:id="29"/>
    <w:p>
      <w:pPr>
        <w:spacing w:after="0"/>
        <w:ind w:left="0"/>
        <w:jc w:val="both"/>
      </w:pPr>
      <w:r>
        <w:rPr>
          <w:rFonts w:ascii="Times New Roman"/>
          <w:b w:val="false"/>
          <w:i w:val="false"/>
          <w:color w:val="000000"/>
          <w:sz w:val="28"/>
        </w:rPr>
        <w:t>
      мемлекеттік атаулы әлеуметтік көмекті төлеуге – 30 920 мың теңге;</w:t>
      </w:r>
    </w:p>
    <w:bookmarkEnd w:id="29"/>
    <w:bookmarkStart w:name="z35" w:id="30"/>
    <w:p>
      <w:pPr>
        <w:spacing w:after="0"/>
        <w:ind w:left="0"/>
        <w:jc w:val="both"/>
      </w:pPr>
      <w:r>
        <w:rPr>
          <w:rFonts w:ascii="Times New Roman"/>
          <w:b w:val="false"/>
          <w:i w:val="false"/>
          <w:color w:val="000000"/>
          <w:sz w:val="28"/>
        </w:rPr>
        <w:t>
      кепілдендірілген әлеуметтік пакетке – 4 380 мың теңге;</w:t>
      </w:r>
    </w:p>
    <w:bookmarkEnd w:id="30"/>
    <w:bookmarkStart w:name="z36" w:id="31"/>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67 057 мың теңге;</w:t>
      </w:r>
    </w:p>
    <w:bookmarkEnd w:id="31"/>
    <w:bookmarkStart w:name="z37" w:id="32"/>
    <w:p>
      <w:pPr>
        <w:spacing w:after="0"/>
        <w:ind w:left="0"/>
        <w:jc w:val="both"/>
      </w:pPr>
      <w:r>
        <w:rPr>
          <w:rFonts w:ascii="Times New Roman"/>
          <w:b w:val="false"/>
          <w:i w:val="false"/>
          <w:color w:val="000000"/>
          <w:sz w:val="28"/>
        </w:rPr>
        <w:t>
      мұқтаж азаматтардың жекелеген тұлға топтарына әлеуметтік көмекке – 72 733 мың теңге;</w:t>
      </w:r>
    </w:p>
    <w:bookmarkEnd w:id="32"/>
    <w:bookmarkStart w:name="z38" w:id="33"/>
    <w:p>
      <w:pPr>
        <w:spacing w:after="0"/>
        <w:ind w:left="0"/>
        <w:jc w:val="both"/>
      </w:pPr>
      <w:r>
        <w:rPr>
          <w:rFonts w:ascii="Times New Roman"/>
          <w:b w:val="false"/>
          <w:i w:val="false"/>
          <w:color w:val="000000"/>
          <w:sz w:val="28"/>
        </w:rPr>
        <w:t>
      Бәйтерек ауданы Сырым Батыр ауылына автожолын кірме жолын күрделі жөндеуге – 283 124 мың теңге;</w:t>
      </w:r>
    </w:p>
    <w:bookmarkEnd w:id="33"/>
    <w:bookmarkStart w:name="z39" w:id="34"/>
    <w:p>
      <w:pPr>
        <w:spacing w:after="0"/>
        <w:ind w:left="0"/>
        <w:jc w:val="both"/>
      </w:pPr>
      <w:r>
        <w:rPr>
          <w:rFonts w:ascii="Times New Roman"/>
          <w:b w:val="false"/>
          <w:i w:val="false"/>
          <w:color w:val="000000"/>
          <w:sz w:val="28"/>
        </w:rPr>
        <w:t>
      Бәйтерек ауданы Озерное ауылына 2 шақырым автожолын кірме жолын күрделі жөндеуге – 137 119 мың теңге;</w:t>
      </w:r>
    </w:p>
    <w:bookmarkEnd w:id="34"/>
    <w:bookmarkStart w:name="z40" w:id="35"/>
    <w:p>
      <w:pPr>
        <w:spacing w:after="0"/>
        <w:ind w:left="0"/>
        <w:jc w:val="both"/>
      </w:pPr>
      <w:r>
        <w:rPr>
          <w:rFonts w:ascii="Times New Roman"/>
          <w:b w:val="false"/>
          <w:i w:val="false"/>
          <w:color w:val="000000"/>
          <w:sz w:val="28"/>
        </w:rPr>
        <w:t>
      Бәйтерек ауданы Красноармейское 1,7 шақырым ауылына кірме жолын күрделі жөндеуге – 154 466 мың теңге;</w:t>
      </w:r>
    </w:p>
    <w:bookmarkEnd w:id="35"/>
    <w:bookmarkStart w:name="z41" w:id="36"/>
    <w:p>
      <w:pPr>
        <w:spacing w:after="0"/>
        <w:ind w:left="0"/>
        <w:jc w:val="both"/>
      </w:pPr>
      <w:r>
        <w:rPr>
          <w:rFonts w:ascii="Times New Roman"/>
          <w:b w:val="false"/>
          <w:i w:val="false"/>
          <w:color w:val="000000"/>
          <w:sz w:val="28"/>
        </w:rPr>
        <w:t>
      Бәйтерек ауданы Болашақ ауылына кірме жолын күрделі жөндеуге – 112 000 мың теңге;</w:t>
      </w:r>
    </w:p>
    <w:bookmarkEnd w:id="36"/>
    <w:bookmarkStart w:name="z42" w:id="37"/>
    <w:p>
      <w:pPr>
        <w:spacing w:after="0"/>
        <w:ind w:left="0"/>
        <w:jc w:val="both"/>
      </w:pPr>
      <w:r>
        <w:rPr>
          <w:rFonts w:ascii="Times New Roman"/>
          <w:b w:val="false"/>
          <w:i w:val="false"/>
          <w:color w:val="000000"/>
          <w:sz w:val="28"/>
        </w:rPr>
        <w:t>
      Бәйтерек ауданы, Шалғай ауылына 0 -5,6 шақырым кіреберіс автомобиль жолын орташа жөндеуге – 21 420 мың теңге;</w:t>
      </w:r>
    </w:p>
    <w:bookmarkEnd w:id="37"/>
    <w:bookmarkStart w:name="z43" w:id="38"/>
    <w:p>
      <w:pPr>
        <w:spacing w:after="0"/>
        <w:ind w:left="0"/>
        <w:jc w:val="both"/>
      </w:pPr>
      <w:r>
        <w:rPr>
          <w:rFonts w:ascii="Times New Roman"/>
          <w:b w:val="false"/>
          <w:i w:val="false"/>
          <w:color w:val="000000"/>
          <w:sz w:val="28"/>
        </w:rPr>
        <w:t>
      Бәйтерек ауданы, Мичуринское 1 ауылындағы көлік жолдарын күрделі жөндеуге – 366 516 мың теңге;</w:t>
      </w:r>
    </w:p>
    <w:bookmarkEnd w:id="38"/>
    <w:bookmarkStart w:name="z44" w:id="39"/>
    <w:p>
      <w:pPr>
        <w:spacing w:after="0"/>
        <w:ind w:left="0"/>
        <w:jc w:val="both"/>
      </w:pPr>
      <w:r>
        <w:rPr>
          <w:rFonts w:ascii="Times New Roman"/>
          <w:b w:val="false"/>
          <w:i w:val="false"/>
          <w:color w:val="000000"/>
          <w:sz w:val="28"/>
        </w:rPr>
        <w:t>
      Бәйтерек ауданы, Егіндібұлақ ауылындағы ауылішілік жолдарды күрделі жөндеуге (түзету)– 174 034 мың теңге;</w:t>
      </w:r>
    </w:p>
    <w:bookmarkEnd w:id="39"/>
    <w:bookmarkStart w:name="z45" w:id="40"/>
    <w:p>
      <w:pPr>
        <w:spacing w:after="0"/>
        <w:ind w:left="0"/>
        <w:jc w:val="both"/>
      </w:pPr>
      <w:r>
        <w:rPr>
          <w:rFonts w:ascii="Times New Roman"/>
          <w:b w:val="false"/>
          <w:i w:val="false"/>
          <w:color w:val="000000"/>
          <w:sz w:val="28"/>
        </w:rPr>
        <w:t>
      Бәйтерек ауданы, Байқоныс ауылдық округі, Новенький ауылындағы ауылішілік көлік жолдарын күрделi жөндеуге (2 шақырым) – 271 505 мың теңге;</w:t>
      </w:r>
    </w:p>
    <w:bookmarkEnd w:id="40"/>
    <w:bookmarkStart w:name="z46" w:id="41"/>
    <w:p>
      <w:pPr>
        <w:spacing w:after="0"/>
        <w:ind w:left="0"/>
        <w:jc w:val="both"/>
      </w:pPr>
      <w:r>
        <w:rPr>
          <w:rFonts w:ascii="Times New Roman"/>
          <w:b w:val="false"/>
          <w:i w:val="false"/>
          <w:color w:val="000000"/>
          <w:sz w:val="28"/>
        </w:rPr>
        <w:t>
      Бәйтерек ауданы, Раздольное ауылының ауылішілік көшелерінің көлік жолының күрделі жөндеуге – 267 855 мың теңге;</w:t>
      </w:r>
    </w:p>
    <w:bookmarkEnd w:id="41"/>
    <w:bookmarkStart w:name="z47" w:id="42"/>
    <w:p>
      <w:pPr>
        <w:spacing w:after="0"/>
        <w:ind w:left="0"/>
        <w:jc w:val="both"/>
      </w:pPr>
      <w:r>
        <w:rPr>
          <w:rFonts w:ascii="Times New Roman"/>
          <w:b w:val="false"/>
          <w:i w:val="false"/>
          <w:color w:val="000000"/>
          <w:sz w:val="28"/>
        </w:rPr>
        <w:t>
      Бәйтерек ауданы, Рубежинское ауылының ауылішілік көлік жолдарын күрделі жөндеуге – 700 240 мың теңге;</w:t>
      </w:r>
    </w:p>
    <w:bookmarkEnd w:id="42"/>
    <w:bookmarkStart w:name="z48" w:id="43"/>
    <w:p>
      <w:pPr>
        <w:spacing w:after="0"/>
        <w:ind w:left="0"/>
        <w:jc w:val="both"/>
      </w:pPr>
      <w:r>
        <w:rPr>
          <w:rFonts w:ascii="Times New Roman"/>
          <w:b w:val="false"/>
          <w:i w:val="false"/>
          <w:color w:val="000000"/>
          <w:sz w:val="28"/>
        </w:rPr>
        <w:t>
      Бәйтерек ауданы, Щапов ауылында ауылдық клуб құрылысына – 58 655 мың теңге;</w:t>
      </w:r>
    </w:p>
    <w:bookmarkEnd w:id="43"/>
    <w:bookmarkStart w:name="z49" w:id="44"/>
    <w:p>
      <w:pPr>
        <w:spacing w:after="0"/>
        <w:ind w:left="0"/>
        <w:jc w:val="both"/>
      </w:pPr>
      <w:r>
        <w:rPr>
          <w:rFonts w:ascii="Times New Roman"/>
          <w:b w:val="false"/>
          <w:i w:val="false"/>
          <w:color w:val="000000"/>
          <w:sz w:val="28"/>
        </w:rPr>
        <w:t>
      Бәйтерек ауданы Переметный ауылдық округі Деркөл өзенінде бөгет салуға – 110 710 мың теңге;</w:t>
      </w:r>
    </w:p>
    <w:bookmarkEnd w:id="44"/>
    <w:bookmarkStart w:name="z50" w:id="45"/>
    <w:p>
      <w:pPr>
        <w:spacing w:after="0"/>
        <w:ind w:left="0"/>
        <w:jc w:val="both"/>
      </w:pPr>
      <w:r>
        <w:rPr>
          <w:rFonts w:ascii="Times New Roman"/>
          <w:b w:val="false"/>
          <w:i w:val="false"/>
          <w:color w:val="000000"/>
          <w:sz w:val="28"/>
        </w:rPr>
        <w:t>
      әлеуметтік көмек ретінде тұрғын үй сертификаттарды ұсынуға – 10 000 мың теңге;</w:t>
      </w:r>
    </w:p>
    <w:bookmarkEnd w:id="45"/>
    <w:bookmarkStart w:name="z51" w:id="46"/>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69 901 мың теңге;</w:t>
      </w:r>
    </w:p>
    <w:bookmarkEnd w:id="46"/>
    <w:bookmarkStart w:name="z52" w:id="47"/>
    <w:p>
      <w:pPr>
        <w:spacing w:after="0"/>
        <w:ind w:left="0"/>
        <w:jc w:val="both"/>
      </w:pPr>
      <w:r>
        <w:rPr>
          <w:rFonts w:ascii="Times New Roman"/>
          <w:b w:val="false"/>
          <w:i w:val="false"/>
          <w:color w:val="000000"/>
          <w:sz w:val="28"/>
        </w:rPr>
        <w:t>
      аудандық (облыстық маңызы бар қалалардың) бюджеттеріне тұрғын үй сатып алуға кредит беруге – 542 401 мың теңге;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54" w:id="48"/>
    <w:p>
      <w:pPr>
        <w:spacing w:after="0"/>
        <w:ind w:left="0"/>
        <w:jc w:val="both"/>
      </w:pPr>
      <w:r>
        <w:rPr>
          <w:rFonts w:ascii="Times New Roman"/>
          <w:b w:val="false"/>
          <w:i w:val="false"/>
          <w:color w:val="000000"/>
          <w:sz w:val="28"/>
        </w:rPr>
        <w:t>
      "10. 2024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48"/>
    <w:bookmarkStart w:name="z55" w:id="49"/>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2024 жылғы 7 маусымдағы</w:t>
            </w:r>
            <w:r>
              <w:br/>
            </w:r>
            <w:r>
              <w:rPr>
                <w:rFonts w:ascii="Times New Roman"/>
                <w:b w:val="false"/>
                <w:i w:val="false"/>
                <w:color w:val="000000"/>
                <w:sz w:val="20"/>
              </w:rPr>
              <w:t>№ 15-31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1-қосымша</w:t>
            </w:r>
          </w:p>
        </w:tc>
      </w:tr>
    </w:tbl>
    <w:bookmarkStart w:name="z59" w:id="50"/>
    <w:p>
      <w:pPr>
        <w:spacing w:after="0"/>
        <w:ind w:left="0"/>
        <w:jc w:val="left"/>
      </w:pPr>
      <w:r>
        <w:rPr>
          <w:rFonts w:ascii="Times New Roman"/>
          <w:b/>
          <w:i w:val="false"/>
          <w:color w:val="000000"/>
        </w:rPr>
        <w:t xml:space="preserve"> 2024 жылға арналған аудандық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8 686 396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4 757 705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есептелетін тіркеу алымы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 арналған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қорынан тұрғын үйлерді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бойынша сервитут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мемлекеттік мүліктің түсуі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3 809 538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8 997 261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269 856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