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d12a" w14:textId="5e7d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10-24 "2024-2026 жылдарға арналған Бәйтерек ауданы Январцев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2024 жылғы 5 наурыздағы № 12-24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2023 жылғы 21 желтоқсандағы № 10-24 "2024-2026 жылдарға арналған Бәйтерек ауданы Январцев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74 166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9 874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64 250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76 612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-2 446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2 446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2 446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Январцев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76 612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