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5cad" w14:textId="a045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10-23 "2024-2026 жылдарға арналған Бәйтерек ауданы Янайкин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10-23 "2024-2026 жылдарға арналған Бәйтерек ауданы Янайкин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43 383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45 600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- 2 217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2 217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Янайкин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