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a647" w14:textId="2cba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Достық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82 040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25 573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- 15 910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15 910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15 910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42 537 мың теңге және 7 564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97 950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