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af0e" w14:textId="608a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Дариян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163 794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66 563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95 171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201 352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- 37 558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37 558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37 558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2024 жылғы 25 желтоқсандағы №20-2 "2025-2027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43 339 мың теңге және 12 222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№20-7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Дариян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Дариян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