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c1bd" w14:textId="18bc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Бейбітшілік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58 674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61 837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- 3 163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3 163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Бейбітшілік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36 966 мың теңге және 4 381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Бейбітшілік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Бейбітшілік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Бейбітшілік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