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5f76" w14:textId="6d85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Батыс Қазақстан облысы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25 желтоқсандағы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11 475 331 мың теңге:</w:t>
      </w:r>
    </w:p>
    <w:p>
      <w:pPr>
        <w:spacing w:after="0"/>
        <w:ind w:left="0"/>
        <w:jc w:val="both"/>
      </w:pPr>
      <w:r>
        <w:rPr>
          <w:rFonts w:ascii="Times New Roman"/>
          <w:b w:val="false"/>
          <w:i w:val="false"/>
          <w:color w:val="000000"/>
          <w:sz w:val="28"/>
        </w:rPr>
        <w:t>
      салықтық түсімдер – 6 882 960 мың теңге;</w:t>
      </w:r>
    </w:p>
    <w:p>
      <w:pPr>
        <w:spacing w:after="0"/>
        <w:ind w:left="0"/>
        <w:jc w:val="both"/>
      </w:pPr>
      <w:r>
        <w:rPr>
          <w:rFonts w:ascii="Times New Roman"/>
          <w:b w:val="false"/>
          <w:i w:val="false"/>
          <w:color w:val="000000"/>
          <w:sz w:val="28"/>
        </w:rPr>
        <w:t>
      салықтық емес түсімдер – 34 745 мың теңге;</w:t>
      </w:r>
    </w:p>
    <w:p>
      <w:pPr>
        <w:spacing w:after="0"/>
        <w:ind w:left="0"/>
        <w:jc w:val="both"/>
      </w:pPr>
      <w:r>
        <w:rPr>
          <w:rFonts w:ascii="Times New Roman"/>
          <w:b w:val="false"/>
          <w:i w:val="false"/>
          <w:color w:val="000000"/>
          <w:sz w:val="28"/>
        </w:rPr>
        <w:t>
      негізгі капиталды сатудан түсетін түсімдер – 137 986 мың теңге;</w:t>
      </w:r>
    </w:p>
    <w:p>
      <w:pPr>
        <w:spacing w:after="0"/>
        <w:ind w:left="0"/>
        <w:jc w:val="both"/>
      </w:pPr>
      <w:r>
        <w:rPr>
          <w:rFonts w:ascii="Times New Roman"/>
          <w:b w:val="false"/>
          <w:i w:val="false"/>
          <w:color w:val="000000"/>
          <w:sz w:val="28"/>
        </w:rPr>
        <w:t>
      трансферттер түсімі – 4 419 640 мың теңге;</w:t>
      </w:r>
    </w:p>
    <w:p>
      <w:pPr>
        <w:spacing w:after="0"/>
        <w:ind w:left="0"/>
        <w:jc w:val="both"/>
      </w:pPr>
      <w:r>
        <w:rPr>
          <w:rFonts w:ascii="Times New Roman"/>
          <w:b w:val="false"/>
          <w:i w:val="false"/>
          <w:color w:val="000000"/>
          <w:sz w:val="28"/>
        </w:rPr>
        <w:t>
      2) шығындар – 13 079 662 мың теңге;</w:t>
      </w:r>
    </w:p>
    <w:p>
      <w:pPr>
        <w:spacing w:after="0"/>
        <w:ind w:left="0"/>
        <w:jc w:val="both"/>
      </w:pPr>
      <w:r>
        <w:rPr>
          <w:rFonts w:ascii="Times New Roman"/>
          <w:b w:val="false"/>
          <w:i w:val="false"/>
          <w:color w:val="000000"/>
          <w:sz w:val="28"/>
        </w:rPr>
        <w:t>
      3) таза бюджеттік кредиттеу – 71 392 мың теңге:</w:t>
      </w:r>
    </w:p>
    <w:p>
      <w:pPr>
        <w:spacing w:after="0"/>
        <w:ind w:left="0"/>
        <w:jc w:val="both"/>
      </w:pPr>
      <w:r>
        <w:rPr>
          <w:rFonts w:ascii="Times New Roman"/>
          <w:b w:val="false"/>
          <w:i w:val="false"/>
          <w:color w:val="000000"/>
          <w:sz w:val="28"/>
        </w:rPr>
        <w:t>
      бюджеттік кредиттер – 363 710 мың теңге;</w:t>
      </w:r>
    </w:p>
    <w:p>
      <w:pPr>
        <w:spacing w:after="0"/>
        <w:ind w:left="0"/>
        <w:jc w:val="both"/>
      </w:pPr>
      <w:r>
        <w:rPr>
          <w:rFonts w:ascii="Times New Roman"/>
          <w:b w:val="false"/>
          <w:i w:val="false"/>
          <w:color w:val="000000"/>
          <w:sz w:val="28"/>
        </w:rPr>
        <w:t>
      бюджеттік кредиттерді өтеу – 292 318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1 677 786 мың теңге:</w:t>
      </w:r>
    </w:p>
    <w:p>
      <w:pPr>
        <w:spacing w:after="0"/>
        <w:ind w:left="0"/>
        <w:jc w:val="both"/>
      </w:pPr>
      <w:r>
        <w:rPr>
          <w:rFonts w:ascii="Times New Roman"/>
          <w:b w:val="false"/>
          <w:i w:val="false"/>
          <w:color w:val="000000"/>
          <w:sz w:val="28"/>
        </w:rPr>
        <w:t>
      қарыздар түсімі – 933 949 мың теңге;</w:t>
      </w:r>
    </w:p>
    <w:p>
      <w:pPr>
        <w:spacing w:after="0"/>
        <w:ind w:left="0"/>
        <w:jc w:val="both"/>
      </w:pPr>
      <w:r>
        <w:rPr>
          <w:rFonts w:ascii="Times New Roman"/>
          <w:b w:val="false"/>
          <w:i w:val="false"/>
          <w:color w:val="000000"/>
          <w:sz w:val="28"/>
        </w:rPr>
        <w:t>
      қарыздарды өтеу – 294 381 мың теңге;</w:t>
      </w:r>
    </w:p>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10.12.2025 </w:t>
      </w:r>
      <w:r>
        <w:rPr>
          <w:rFonts w:ascii="Times New Roman"/>
          <w:b w:val="false"/>
          <w:i w:val="false"/>
          <w:color w:val="000000"/>
          <w:sz w:val="28"/>
        </w:rPr>
        <w:t>№ 28-2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2025 жылға арналған аудандық бюджетте республикалық бюджеттен бөлінетін нысаналы трансферттердің түсімі және кредиттердің жалпы сомасы 2 533 133 мың теңге ескерілсін:</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p>
      <w:pPr>
        <w:spacing w:after="0"/>
        <w:ind w:left="0"/>
        <w:jc w:val="both"/>
      </w:pPr>
      <w:r>
        <w:rPr>
          <w:rFonts w:ascii="Times New Roman"/>
          <w:b w:val="false"/>
          <w:i w:val="false"/>
          <w:color w:val="000000"/>
          <w:sz w:val="28"/>
        </w:rPr>
        <w:t>
      санаторийлік-курорттық емдеуге – 3 836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6 360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416 236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237 096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360 920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87 971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84 309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құрылысына –83 577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–106 739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399 005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365 249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2 818 457 мың теңге ескерілсін:</w:t>
      </w:r>
    </w:p>
    <w:p>
      <w:pPr>
        <w:spacing w:after="0"/>
        <w:ind w:left="0"/>
        <w:jc w:val="both"/>
      </w:pPr>
      <w:r>
        <w:rPr>
          <w:rFonts w:ascii="Times New Roman"/>
          <w:b w:val="false"/>
          <w:i w:val="false"/>
          <w:color w:val="000000"/>
          <w:sz w:val="28"/>
        </w:rPr>
        <w:t>
      мемлекеттік атаулы әлеуметтік көмекті төлеуге – 16 617 мың теңге;</w:t>
      </w:r>
    </w:p>
    <w:p>
      <w:pPr>
        <w:spacing w:after="0"/>
        <w:ind w:left="0"/>
        <w:jc w:val="both"/>
      </w:pPr>
      <w:r>
        <w:rPr>
          <w:rFonts w:ascii="Times New Roman"/>
          <w:b w:val="false"/>
          <w:i w:val="false"/>
          <w:color w:val="000000"/>
          <w:sz w:val="28"/>
        </w:rPr>
        <w:t>
      кепілдендірілген әлеуметтік пакетке – 3 050 мың теңге;</w:t>
      </w:r>
    </w:p>
    <w:p>
      <w:pPr>
        <w:spacing w:after="0"/>
        <w:ind w:left="0"/>
        <w:jc w:val="both"/>
      </w:pPr>
      <w:r>
        <w:rPr>
          <w:rFonts w:ascii="Times New Roman"/>
          <w:b w:val="false"/>
          <w:i w:val="false"/>
          <w:color w:val="000000"/>
          <w:sz w:val="28"/>
        </w:rPr>
        <w:t>
      Қазақстан Республикасында мүгедектігі бар құқықтарын қамтамасыз етуге және өмір сүру сапасын жақсартуға – 140 853 мың теңге;</w:t>
      </w:r>
    </w:p>
    <w:p>
      <w:pPr>
        <w:spacing w:after="0"/>
        <w:ind w:left="0"/>
        <w:jc w:val="both"/>
      </w:pPr>
      <w:r>
        <w:rPr>
          <w:rFonts w:ascii="Times New Roman"/>
          <w:b w:val="false"/>
          <w:i w:val="false"/>
          <w:color w:val="000000"/>
          <w:sz w:val="28"/>
        </w:rPr>
        <w:t>
      әлеуметтік көмек ретінде тұрғын үй сертификаттарды ұсынуға – 3 313 мың теңге;</w:t>
      </w:r>
    </w:p>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26 880 мың теңге;</w:t>
      </w:r>
    </w:p>
    <w:p>
      <w:pPr>
        <w:spacing w:after="0"/>
        <w:ind w:left="0"/>
        <w:jc w:val="both"/>
      </w:pPr>
      <w:r>
        <w:rPr>
          <w:rFonts w:ascii="Times New Roman"/>
          <w:b w:val="false"/>
          <w:i w:val="false"/>
          <w:color w:val="000000"/>
          <w:sz w:val="28"/>
        </w:rPr>
        <w:t>
      Бәйтерек ауданы, Сұлукөл елді мекенін жарықтандыру (шекара бекеті) – 25 760 мың теңге;</w:t>
      </w:r>
    </w:p>
    <w:p>
      <w:pPr>
        <w:spacing w:after="0"/>
        <w:ind w:left="0"/>
        <w:jc w:val="both"/>
      </w:pPr>
      <w:r>
        <w:rPr>
          <w:rFonts w:ascii="Times New Roman"/>
          <w:b w:val="false"/>
          <w:i w:val="false"/>
          <w:color w:val="000000"/>
          <w:sz w:val="28"/>
        </w:rPr>
        <w:t>
      Бәйтерек ауданы, Чиров елді мекенін жарықтандыру (шекара бекеті) – 22 400 мың теңге;</w:t>
      </w:r>
    </w:p>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58 916 мың теңге;</w:t>
      </w:r>
    </w:p>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 – 13 160 мың теңге;</w:t>
      </w:r>
    </w:p>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 – 13 500 мың теңге;</w:t>
      </w:r>
    </w:p>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 – 13 500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2 532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633 778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арендалық пәтерлерді сатып алу кредит алуға – 570 239 мың теңге;</w:t>
      </w:r>
    </w:p>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p>
      <w:pPr>
        <w:spacing w:after="0"/>
        <w:ind w:left="0"/>
        <w:jc w:val="both"/>
      </w:pPr>
      <w:r>
        <w:rPr>
          <w:rFonts w:ascii="Times New Roman"/>
          <w:b w:val="false"/>
          <w:i w:val="false"/>
          <w:color w:val="000000"/>
          <w:sz w:val="28"/>
        </w:rPr>
        <w:t>
      Бәйтерек ауданы, Жалын ауылындағы су құбырының құрылысына – 176 901 мың теңге;</w:t>
      </w:r>
    </w:p>
    <w:p>
      <w:pPr>
        <w:spacing w:after="0"/>
        <w:ind w:left="0"/>
        <w:jc w:val="both"/>
      </w:pPr>
      <w:r>
        <w:rPr>
          <w:rFonts w:ascii="Times New Roman"/>
          <w:b w:val="false"/>
          <w:i w:val="false"/>
          <w:color w:val="000000"/>
          <w:sz w:val="28"/>
        </w:rPr>
        <w:t>
      Бәйтерек ауданы, Чувашинское ауылындағы су құбырының құрылысына – 185 095 мың теңге;</w:t>
      </w:r>
    </w:p>
    <w:p>
      <w:pPr>
        <w:spacing w:after="0"/>
        <w:ind w:left="0"/>
        <w:jc w:val="both"/>
      </w:pPr>
      <w:r>
        <w:rPr>
          <w:rFonts w:ascii="Times New Roman"/>
          <w:b w:val="false"/>
          <w:i w:val="false"/>
          <w:color w:val="000000"/>
          <w:sz w:val="28"/>
        </w:rPr>
        <w:t>
      Бәйтерек ауданы, Садовое ауылындағы су құбырының құрылысына – 131 023 мың теңге;</w:t>
      </w:r>
    </w:p>
    <w:p>
      <w:pPr>
        <w:spacing w:after="0"/>
        <w:ind w:left="0"/>
        <w:jc w:val="both"/>
      </w:pPr>
      <w:r>
        <w:rPr>
          <w:rFonts w:ascii="Times New Roman"/>
          <w:b w:val="false"/>
          <w:i w:val="false"/>
          <w:color w:val="000000"/>
          <w:sz w:val="28"/>
        </w:rPr>
        <w:t>
      Бәйтерек ауданы, Ақсу ауылындағы су құбырының құрылысына – 74 755 мың теңге;</w:t>
      </w:r>
    </w:p>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91 084 мың теңге;</w:t>
      </w:r>
    </w:p>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p>
      <w:pPr>
        <w:spacing w:after="0"/>
        <w:ind w:left="0"/>
        <w:jc w:val="both"/>
      </w:pPr>
      <w:r>
        <w:rPr>
          <w:rFonts w:ascii="Times New Roman"/>
          <w:b w:val="false"/>
          <w:i w:val="false"/>
          <w:color w:val="000000"/>
          <w:sz w:val="28"/>
        </w:rPr>
        <w:t>
      Бәйтерек ауданы, Кіші Шаған ауылындағы су құбырының құрылысына – 123 076 мың теңге;</w:t>
      </w:r>
    </w:p>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 – 207 545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аудандық мәслихатының 10.12.2025 </w:t>
      </w:r>
      <w:r>
        <w:rPr>
          <w:rFonts w:ascii="Times New Roman"/>
          <w:b w:val="false"/>
          <w:i w:val="false"/>
          <w:color w:val="000000"/>
          <w:sz w:val="28"/>
        </w:rPr>
        <w:t>№ 28-2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4. Жергілікті бюджеттердің теңгерімділігін қамтамасыз ету үшін 2025 жылдың кірістерін бөлу нормативі төмендегі кіші сыныптар кірістері бойынша белгіленсін:</w:t>
      </w:r>
    </w:p>
    <w:bookmarkEnd w:id="2"/>
    <w:bookmarkStart w:name="z47" w:id="3"/>
    <w:p>
      <w:pPr>
        <w:spacing w:after="0"/>
        <w:ind w:left="0"/>
        <w:jc w:val="both"/>
      </w:pPr>
      <w:r>
        <w:rPr>
          <w:rFonts w:ascii="Times New Roman"/>
          <w:b w:val="false"/>
          <w:i w:val="false"/>
          <w:color w:val="000000"/>
          <w:sz w:val="28"/>
        </w:rPr>
        <w:t>
      1) корпоративтік табыс салығы аудандық бюджетке 73,5% есепке алынады;</w:t>
      </w:r>
    </w:p>
    <w:bookmarkEnd w:id="3"/>
    <w:bookmarkStart w:name="z48" w:id="4"/>
    <w:p>
      <w:pPr>
        <w:spacing w:after="0"/>
        <w:ind w:left="0"/>
        <w:jc w:val="both"/>
      </w:pPr>
      <w:r>
        <w:rPr>
          <w:rFonts w:ascii="Times New Roman"/>
          <w:b w:val="false"/>
          <w:i w:val="false"/>
          <w:color w:val="000000"/>
          <w:sz w:val="28"/>
        </w:rPr>
        <w:t>
      2) жеке табыс салығы аудандық бюджетке 73,5% есепке алынады;</w:t>
      </w:r>
    </w:p>
    <w:bookmarkEnd w:id="4"/>
    <w:bookmarkStart w:name="z49" w:id="5"/>
    <w:p>
      <w:pPr>
        <w:spacing w:after="0"/>
        <w:ind w:left="0"/>
        <w:jc w:val="both"/>
      </w:pPr>
      <w:r>
        <w:rPr>
          <w:rFonts w:ascii="Times New Roman"/>
          <w:b w:val="false"/>
          <w:i w:val="false"/>
          <w:color w:val="000000"/>
          <w:sz w:val="28"/>
        </w:rPr>
        <w:t>
      3) әлеуметтік салық аудандық бюджетке 73,5% есепке алынады.</w:t>
      </w:r>
    </w:p>
    <w:bookmarkEnd w:id="5"/>
    <w:bookmarkStart w:name="z50" w:id="6"/>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
    <w:bookmarkStart w:name="z51" w:id="7"/>
    <w:p>
      <w:pPr>
        <w:spacing w:after="0"/>
        <w:ind w:left="0"/>
        <w:jc w:val="both"/>
      </w:pPr>
      <w:r>
        <w:rPr>
          <w:rFonts w:ascii="Times New Roman"/>
          <w:b w:val="false"/>
          <w:i w:val="false"/>
          <w:color w:val="000000"/>
          <w:sz w:val="28"/>
        </w:rPr>
        <w:t xml:space="preserve">
      6. 2025-2027 жылдарға аудандық бюджеттен ауылдық округтер бюджеттеріне берілетін субвенциялар мен төменгі тұрған бюджеттерге берілетін нысаналы ағымдағы трансферттер мөлшері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7"/>
    <w:bookmarkStart w:name="z52" w:id="8"/>
    <w:p>
      <w:pPr>
        <w:spacing w:after="0"/>
        <w:ind w:left="0"/>
        <w:jc w:val="both"/>
      </w:pPr>
      <w:r>
        <w:rPr>
          <w:rFonts w:ascii="Times New Roman"/>
          <w:b w:val="false"/>
          <w:i w:val="false"/>
          <w:color w:val="000000"/>
          <w:sz w:val="28"/>
        </w:rPr>
        <w:t>
      7. 2025 жылға арналған аудандық бюджетке төмен тұрған бюджеттерден бюджеттік алымдар қарастырылмайды деп белгіленсін.</w:t>
      </w:r>
    </w:p>
    <w:bookmarkEnd w:id="8"/>
    <w:bookmarkStart w:name="z53" w:id="9"/>
    <w:p>
      <w:pPr>
        <w:spacing w:after="0"/>
        <w:ind w:left="0"/>
        <w:jc w:val="both"/>
      </w:pPr>
      <w:r>
        <w:rPr>
          <w:rFonts w:ascii="Times New Roman"/>
          <w:b w:val="false"/>
          <w:i w:val="false"/>
          <w:color w:val="000000"/>
          <w:sz w:val="28"/>
        </w:rPr>
        <w:t>
      8. 2025 жылға арналған ауданның жергілікті атқарушы органдарының резерві 109 000 мың теңге көлемінде бекітілсін.</w:t>
      </w:r>
    </w:p>
    <w:bookmarkEnd w:id="9"/>
    <w:bookmarkStart w:name="z54" w:id="10"/>
    <w:p>
      <w:pPr>
        <w:spacing w:after="0"/>
        <w:ind w:left="0"/>
        <w:jc w:val="both"/>
      </w:pPr>
      <w:r>
        <w:rPr>
          <w:rFonts w:ascii="Times New Roman"/>
          <w:b w:val="false"/>
          <w:i w:val="false"/>
          <w:color w:val="000000"/>
          <w:sz w:val="28"/>
        </w:rPr>
        <w:t>
      9. 2025 жылға арналған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көзделсін.</w:t>
      </w:r>
    </w:p>
    <w:bookmarkEnd w:id="10"/>
    <w:bookmarkStart w:name="z55" w:id="11"/>
    <w:p>
      <w:pPr>
        <w:spacing w:after="0"/>
        <w:ind w:left="0"/>
        <w:jc w:val="both"/>
      </w:pPr>
      <w:r>
        <w:rPr>
          <w:rFonts w:ascii="Times New Roman"/>
          <w:b w:val="false"/>
          <w:i w:val="false"/>
          <w:color w:val="000000"/>
          <w:sz w:val="28"/>
        </w:rPr>
        <w:t>
      10. 2025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аудандық мәслихатының 27.03.2025 </w:t>
      </w:r>
      <w:r>
        <w:rPr>
          <w:rFonts w:ascii="Times New Roman"/>
          <w:b w:val="false"/>
          <w:i w:val="false"/>
          <w:color w:val="000000"/>
          <w:sz w:val="28"/>
        </w:rPr>
        <w:t>№ 21-4</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both"/>
      </w:pPr>
      <w:bookmarkStart w:name="z57" w:id="12"/>
      <w:r>
        <w:rPr>
          <w:rFonts w:ascii="Times New Roman"/>
          <w:b w:val="false"/>
          <w:i w:val="false"/>
          <w:color w:val="000000"/>
          <w:sz w:val="28"/>
        </w:rPr>
        <w:t>
      Бәйтерек ауданы мәслихатының</w:t>
      </w:r>
    </w:p>
    <w:bookmarkEnd w:id="12"/>
    <w:p>
      <w:pPr>
        <w:spacing w:after="0"/>
        <w:ind w:left="0"/>
        <w:jc w:val="both"/>
      </w:pPr>
      <w:r>
        <w:rPr>
          <w:rFonts w:ascii="Times New Roman"/>
          <w:b w:val="false"/>
          <w:i w:val="false"/>
          <w:color w:val="000000"/>
          <w:sz w:val="28"/>
        </w:rPr>
        <w:t>2024 жылғы 25 желтоқсандағы</w:t>
      </w:r>
    </w:p>
    <w:p>
      <w:pPr>
        <w:spacing w:after="0"/>
        <w:ind w:left="0"/>
        <w:jc w:val="both"/>
      </w:pPr>
      <w:r>
        <w:rPr>
          <w:rFonts w:ascii="Times New Roman"/>
          <w:b w:val="false"/>
          <w:i w:val="false"/>
          <w:color w:val="000000"/>
          <w:sz w:val="28"/>
        </w:rPr>
        <w:t>№ 20-2 шешіміне</w:t>
      </w:r>
    </w:p>
    <w:p>
      <w:pPr>
        <w:spacing w:after="0"/>
        <w:ind w:left="0"/>
        <w:jc w:val="both"/>
      </w:pPr>
      <w:r>
        <w:rPr>
          <w:rFonts w:ascii="Times New Roman"/>
          <w:b w:val="false"/>
          <w:i w:val="false"/>
          <w:color w:val="000000"/>
          <w:sz w:val="28"/>
        </w:rPr>
        <w:t>1-қосымша</w:t>
      </w:r>
    </w:p>
    <w:bookmarkStart w:name="z58" w:id="13"/>
    <w:p>
      <w:pPr>
        <w:spacing w:after="0"/>
        <w:ind w:left="0"/>
        <w:jc w:val="left"/>
      </w:pPr>
      <w:r>
        <w:rPr>
          <w:rFonts w:ascii="Times New Roman"/>
          <w:b/>
          <w:i w:val="false"/>
          <w:color w:val="000000"/>
        </w:rPr>
        <w:t xml:space="preserve"> 2025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10.12.2025 </w:t>
      </w:r>
      <w:r>
        <w:rPr>
          <w:rFonts w:ascii="Times New Roman"/>
          <w:b w:val="false"/>
          <w:i w:val="false"/>
          <w:color w:val="ff0000"/>
          <w:sz w:val="28"/>
        </w:rPr>
        <w:t>№ 28-2</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2-қосымша</w:t>
            </w:r>
          </w:p>
        </w:tc>
      </w:tr>
    </w:tbl>
    <w:bookmarkStart w:name="z60" w:id="14"/>
    <w:p>
      <w:pPr>
        <w:spacing w:after="0"/>
        <w:ind w:left="0"/>
        <w:jc w:val="left"/>
      </w:pPr>
      <w:r>
        <w:rPr>
          <w:rFonts w:ascii="Times New Roman"/>
          <w:b/>
          <w:i w:val="false"/>
          <w:color w:val="000000"/>
        </w:rPr>
        <w:t xml:space="preserve"> 2026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220 002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3-қосымша</w:t>
            </w:r>
          </w:p>
        </w:tc>
      </w:tr>
    </w:tbl>
    <w:bookmarkStart w:name="z62" w:id="15"/>
    <w:p>
      <w:pPr>
        <w:spacing w:after="0"/>
        <w:ind w:left="0"/>
        <w:jc w:val="left"/>
      </w:pPr>
      <w:r>
        <w:rPr>
          <w:rFonts w:ascii="Times New Roman"/>
          <w:b/>
          <w:i w:val="false"/>
          <w:color w:val="000000"/>
        </w:rPr>
        <w:t xml:space="preserve"> 2027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220 002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4-қосымша</w:t>
            </w:r>
          </w:p>
        </w:tc>
      </w:tr>
    </w:tbl>
    <w:bookmarkStart w:name="z64" w:id="16"/>
    <w:p>
      <w:pPr>
        <w:spacing w:after="0"/>
        <w:ind w:left="0"/>
        <w:jc w:val="left"/>
      </w:pPr>
      <w:r>
        <w:rPr>
          <w:rFonts w:ascii="Times New Roman"/>
          <w:b/>
          <w:i w:val="false"/>
          <w:color w:val="000000"/>
        </w:rPr>
        <w:t xml:space="preserve"> 2025-2027 жылдарға аудандық бюджеттен ауылдық округтер бюджеттеріне берілетін субвенциялардың мөлшері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№20-2 шешіміне</w:t>
            </w:r>
            <w:r>
              <w:br/>
            </w:r>
            <w:r>
              <w:rPr>
                <w:rFonts w:ascii="Times New Roman"/>
                <w:b w:val="false"/>
                <w:i w:val="false"/>
                <w:color w:val="000000"/>
                <w:sz w:val="20"/>
              </w:rPr>
              <w:t>5-қосымша</w:t>
            </w:r>
          </w:p>
        </w:tc>
      </w:tr>
    </w:tbl>
    <w:bookmarkStart w:name="z66" w:id="17"/>
    <w:p>
      <w:pPr>
        <w:spacing w:after="0"/>
        <w:ind w:left="0"/>
        <w:jc w:val="left"/>
      </w:pPr>
      <w:r>
        <w:rPr>
          <w:rFonts w:ascii="Times New Roman"/>
          <w:b/>
          <w:i w:val="false"/>
          <w:color w:val="000000"/>
        </w:rPr>
        <w:t xml:space="preserve"> 2025-2027 жылдарға ауданнан төменгі тұрған бюджеттерге берілетін нысаналы ағымдағы трансферттер мөлшері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